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82" w:rsidRDefault="00147B62">
      <w:pPr>
        <w:tabs>
          <w:tab w:val="left" w:pos="4245"/>
          <w:tab w:val="center" w:pos="4819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604E82" w:rsidRDefault="00147B62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rFonts w:ascii="PT Astra Serif" w:hAnsi="PT Astra Serif" w:cs="PT Astra Serif"/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55" t="-365" r="-455" b="-36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82" w:rsidRDefault="00147B62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604E82" w:rsidRPr="00B071FD" w:rsidRDefault="00604E82">
      <w:pPr>
        <w:jc w:val="center"/>
        <w:rPr>
          <w:rFonts w:ascii="PT Astra Serif" w:hAnsi="PT Astra Serif" w:cs="PT Astra Serif"/>
          <w:b/>
          <w:bCs/>
          <w:color w:val="000000"/>
          <w:sz w:val="18"/>
          <w:szCs w:val="18"/>
        </w:rPr>
      </w:pPr>
    </w:p>
    <w:p w:rsidR="00604E82" w:rsidRDefault="00147B62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604E82" w:rsidRDefault="00604E82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604E82" w:rsidRDefault="0072741B">
      <w:pPr>
        <w:jc w:val="both"/>
      </w:pPr>
      <w:r>
        <w:rPr>
          <w:rFonts w:ascii="PT Astra Serif" w:hAnsi="PT Astra Serif" w:cs="PT Astra Serif"/>
          <w:color w:val="000000"/>
          <w:sz w:val="28"/>
        </w:rPr>
        <w:t>29.09.2023</w:t>
      </w:r>
      <w:r w:rsidR="00147B62">
        <w:rPr>
          <w:rFonts w:ascii="PT Astra Serif" w:hAnsi="PT Astra Serif" w:cs="PT Astra Serif"/>
          <w:color w:val="000000"/>
          <w:sz w:val="28"/>
        </w:rPr>
        <w:t xml:space="preserve">                                            </w:t>
      </w:r>
      <w:r w:rsidR="00233B7E">
        <w:rPr>
          <w:rFonts w:ascii="PT Astra Serif" w:hAnsi="PT Astra Serif" w:cs="PT Astra Serif"/>
          <w:color w:val="000000"/>
          <w:sz w:val="28"/>
        </w:rPr>
        <w:t xml:space="preserve">                   </w:t>
      </w:r>
      <w:r w:rsidR="00335B29">
        <w:rPr>
          <w:rFonts w:ascii="PT Astra Serif" w:hAnsi="PT Astra Serif" w:cs="PT Astra Serif"/>
          <w:color w:val="000000"/>
          <w:sz w:val="28"/>
        </w:rPr>
        <w:t xml:space="preserve">                </w:t>
      </w:r>
      <w:r w:rsidR="00233B7E">
        <w:rPr>
          <w:rFonts w:ascii="PT Astra Serif" w:hAnsi="PT Astra Serif" w:cs="PT Astra Serif"/>
          <w:color w:val="000000"/>
          <w:sz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</w:rPr>
        <w:t xml:space="preserve">                           </w:t>
      </w:r>
      <w:r w:rsidR="00EA1EEC">
        <w:rPr>
          <w:rFonts w:ascii="PT Astra Serif" w:hAnsi="PT Astra Serif" w:cs="PT Astra Serif"/>
          <w:color w:val="000000"/>
          <w:sz w:val="28"/>
        </w:rPr>
        <w:t xml:space="preserve"> </w:t>
      </w:r>
      <w:r w:rsidR="00147B62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732</w:t>
      </w:r>
    </w:p>
    <w:p w:rsidR="00EA6280" w:rsidRDefault="00EA6280">
      <w:pPr>
        <w:jc w:val="center"/>
        <w:rPr>
          <w:rFonts w:ascii="PT Astra Serif" w:hAnsi="PT Astra Serif" w:cs="PT Astra Serif"/>
          <w:color w:val="000000"/>
        </w:rPr>
      </w:pPr>
    </w:p>
    <w:p w:rsidR="00604E82" w:rsidRDefault="00147B62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604E82" w:rsidRPr="00EA6280" w:rsidRDefault="00604E82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604E82" w:rsidRDefault="00884A1B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район» от 17.10.2022 № 817 «</w:t>
      </w:r>
      <w:r w:rsidR="00DF23FB" w:rsidRPr="00DF23FB">
        <w:rPr>
          <w:rFonts w:ascii="PT Astra Serif" w:hAnsi="PT Astra Serif"/>
          <w:b/>
          <w:sz w:val="28"/>
          <w:szCs w:val="28"/>
        </w:rPr>
        <w:t>О некоторых мерах поддержки граждан, являющихся членами семей участников специальной военной операции</w:t>
      </w:r>
      <w:r w:rsidR="00147B62">
        <w:rPr>
          <w:rFonts w:ascii="PT Astra Serif" w:hAnsi="PT Astra Serif" w:cs="PT Astra Serif"/>
          <w:b/>
          <w:color w:val="000000"/>
          <w:sz w:val="28"/>
          <w:szCs w:val="28"/>
        </w:rPr>
        <w:t>»</w:t>
      </w:r>
    </w:p>
    <w:p w:rsidR="00604E82" w:rsidRDefault="00604E82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604E82" w:rsidRPr="003D7B12" w:rsidRDefault="00147B62">
      <w:pPr>
        <w:pStyle w:val="ad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D7B12">
        <w:rPr>
          <w:rFonts w:ascii="PT Astra Serif" w:hAnsi="PT Astra Serif" w:cs="PT Astra Serif"/>
          <w:color w:val="000000"/>
          <w:sz w:val="28"/>
          <w:szCs w:val="28"/>
        </w:rPr>
        <w:t>В соответствии с Указ</w:t>
      </w:r>
      <w:r w:rsidR="00884A1B" w:rsidRPr="003D7B12">
        <w:rPr>
          <w:rFonts w:ascii="PT Astra Serif" w:hAnsi="PT Astra Serif" w:cs="PT Astra Serif"/>
          <w:color w:val="000000"/>
          <w:sz w:val="28"/>
          <w:szCs w:val="28"/>
        </w:rPr>
        <w:t>ом</w:t>
      </w:r>
      <w:r w:rsidRPr="003D7B12">
        <w:rPr>
          <w:rFonts w:ascii="PT Astra Serif" w:hAnsi="PT Astra Serif" w:cs="PT Astra Serif"/>
          <w:color w:val="000000"/>
          <w:sz w:val="28"/>
          <w:szCs w:val="28"/>
        </w:rPr>
        <w:t xml:space="preserve"> Губернатора Ульяновской области от </w:t>
      </w:r>
      <w:r w:rsidR="00884A1B" w:rsidRPr="003D7B12">
        <w:rPr>
          <w:rFonts w:ascii="PT Astra Serif" w:hAnsi="PT Astra Serif" w:cs="PT Astra Serif"/>
          <w:color w:val="000000"/>
          <w:sz w:val="28"/>
          <w:szCs w:val="28"/>
        </w:rPr>
        <w:t>22</w:t>
      </w:r>
      <w:r w:rsidRPr="003D7B12">
        <w:rPr>
          <w:rFonts w:ascii="PT Astra Serif" w:hAnsi="PT Astra Serif" w:cs="PT Astra Serif"/>
          <w:color w:val="000000"/>
          <w:sz w:val="28"/>
          <w:szCs w:val="28"/>
        </w:rPr>
        <w:t>.0</w:t>
      </w:r>
      <w:r w:rsidR="00EA1EEC" w:rsidRPr="003D7B12">
        <w:rPr>
          <w:rFonts w:ascii="PT Astra Serif" w:hAnsi="PT Astra Serif" w:cs="PT Astra Serif"/>
          <w:color w:val="000000"/>
          <w:sz w:val="28"/>
          <w:szCs w:val="28"/>
        </w:rPr>
        <w:t>9</w:t>
      </w:r>
      <w:r w:rsidRPr="003D7B12">
        <w:rPr>
          <w:rFonts w:ascii="PT Astra Serif" w:hAnsi="PT Astra Serif" w:cs="PT Astra Serif"/>
          <w:color w:val="000000"/>
          <w:sz w:val="28"/>
          <w:szCs w:val="28"/>
        </w:rPr>
        <w:t>.202</w:t>
      </w:r>
      <w:r w:rsidR="00884A1B" w:rsidRPr="003D7B12">
        <w:rPr>
          <w:rFonts w:ascii="PT Astra Serif" w:hAnsi="PT Astra Serif" w:cs="PT Astra Serif"/>
          <w:color w:val="000000"/>
          <w:sz w:val="28"/>
          <w:szCs w:val="28"/>
        </w:rPr>
        <w:t>3</w:t>
      </w:r>
      <w:r w:rsidRPr="003D7B12">
        <w:rPr>
          <w:rFonts w:ascii="PT Astra Serif" w:hAnsi="PT Astra Serif" w:cs="PT Astra Serif"/>
          <w:color w:val="000000"/>
          <w:sz w:val="28"/>
          <w:szCs w:val="28"/>
        </w:rPr>
        <w:t xml:space="preserve"> №</w:t>
      </w:r>
      <w:r w:rsidR="00884A1B" w:rsidRPr="003D7B1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EA1EEC" w:rsidRPr="003D7B12">
        <w:rPr>
          <w:rFonts w:ascii="PT Astra Serif" w:hAnsi="PT Astra Serif" w:cs="PT Astra Serif"/>
          <w:color w:val="000000"/>
          <w:sz w:val="28"/>
          <w:szCs w:val="28"/>
        </w:rPr>
        <w:t>91</w:t>
      </w:r>
      <w:r w:rsidR="00884A1B" w:rsidRPr="003D7B12">
        <w:rPr>
          <w:rFonts w:ascii="PT Astra Serif" w:hAnsi="PT Astra Serif" w:cs="PT Astra Serif"/>
          <w:color w:val="000000"/>
          <w:sz w:val="28"/>
          <w:szCs w:val="28"/>
        </w:rPr>
        <w:t xml:space="preserve"> «О внесении изменений в указ Губернатора Ульяновской области от 17.08.2022 N 100»,</w:t>
      </w:r>
      <w:r w:rsidRPr="003D7B12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3D7B12">
        <w:rPr>
          <w:rFonts w:ascii="PT Astra Serif" w:hAnsi="PT Astra Serif" w:cs="PT Astra Serif"/>
          <w:color w:val="000000"/>
          <w:sz w:val="28"/>
          <w:szCs w:val="28"/>
        </w:rPr>
        <w:t>Вешкаймский</w:t>
      </w:r>
      <w:proofErr w:type="spellEnd"/>
      <w:r w:rsidRPr="003D7B12">
        <w:rPr>
          <w:rFonts w:ascii="PT Astra Serif" w:hAnsi="PT Astra Serif" w:cs="PT Astra Serif"/>
          <w:color w:val="000000"/>
          <w:sz w:val="28"/>
          <w:szCs w:val="28"/>
        </w:rPr>
        <w:t xml:space="preserve"> район» Ульяновской области</w:t>
      </w:r>
      <w:r w:rsidR="00884A1B" w:rsidRPr="003D7B12">
        <w:rPr>
          <w:rFonts w:ascii="PT Astra Serif" w:hAnsi="PT Astra Serif" w:cs="PT Astra Serif"/>
          <w:color w:val="000000"/>
          <w:sz w:val="28"/>
          <w:szCs w:val="28"/>
        </w:rPr>
        <w:t xml:space="preserve"> постановляет:</w:t>
      </w:r>
    </w:p>
    <w:p w:rsidR="00604E82" w:rsidRPr="003D7B12" w:rsidRDefault="00884A1B">
      <w:pPr>
        <w:numPr>
          <w:ilvl w:val="0"/>
          <w:numId w:val="3"/>
        </w:num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7B12">
        <w:rPr>
          <w:rFonts w:ascii="PT Astra Serif" w:hAnsi="PT Astra Serif" w:cs="PT Astra Serif"/>
          <w:bCs/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3D7B12">
        <w:rPr>
          <w:rFonts w:ascii="PT Astra Serif" w:hAnsi="PT Astra Serif" w:cs="PT Astra Serif"/>
          <w:bCs/>
          <w:sz w:val="28"/>
          <w:szCs w:val="28"/>
        </w:rPr>
        <w:t>Вешкаймский</w:t>
      </w:r>
      <w:proofErr w:type="spellEnd"/>
      <w:r w:rsidRPr="003D7B12">
        <w:rPr>
          <w:rFonts w:ascii="PT Astra Serif" w:hAnsi="PT Astra Serif" w:cs="PT Astra Serif"/>
          <w:bCs/>
          <w:sz w:val="28"/>
          <w:szCs w:val="28"/>
        </w:rPr>
        <w:t xml:space="preserve"> район» от 17.10.2022 № 817 «</w:t>
      </w:r>
      <w:r w:rsidR="00DF23FB" w:rsidRPr="003D7B12">
        <w:rPr>
          <w:rFonts w:ascii="PT Astra Serif" w:hAnsi="PT Astra Serif"/>
          <w:sz w:val="28"/>
          <w:szCs w:val="28"/>
        </w:rPr>
        <w:t>О некоторых мерах поддержки граждан, являющихся членами семей участников специальной военной операции</w:t>
      </w:r>
      <w:r w:rsidRPr="003D7B12">
        <w:rPr>
          <w:rFonts w:ascii="PT Astra Serif" w:hAnsi="PT Astra Serif" w:cs="PT Astra Serif"/>
          <w:bCs/>
          <w:sz w:val="28"/>
          <w:szCs w:val="28"/>
        </w:rPr>
        <w:t>» следующие изменения</w:t>
      </w:r>
      <w:r w:rsidR="00147B62" w:rsidRPr="003D7B12">
        <w:rPr>
          <w:rFonts w:ascii="PT Astra Serif" w:hAnsi="PT Astra Serif" w:cs="PT Astra Serif"/>
          <w:sz w:val="28"/>
          <w:szCs w:val="28"/>
        </w:rPr>
        <w:t xml:space="preserve">: </w:t>
      </w:r>
    </w:p>
    <w:p w:rsidR="00604E82" w:rsidRPr="003D7B12" w:rsidRDefault="00884A1B" w:rsidP="00906EB6">
      <w:pPr>
        <w:jc w:val="both"/>
        <w:rPr>
          <w:rFonts w:ascii="PT Astra Serif" w:hAnsi="PT Astra Serif" w:cs="PT Astra Serif"/>
          <w:sz w:val="28"/>
          <w:szCs w:val="28"/>
        </w:rPr>
      </w:pPr>
      <w:r w:rsidRPr="003D7B12">
        <w:rPr>
          <w:rFonts w:ascii="PT Astra Serif" w:hAnsi="PT Astra Serif" w:cs="PT Astra Serif"/>
          <w:sz w:val="28"/>
          <w:szCs w:val="28"/>
        </w:rPr>
        <w:tab/>
        <w:t xml:space="preserve">1.1 </w:t>
      </w:r>
      <w:r w:rsidR="002473C3" w:rsidRPr="003D7B12">
        <w:rPr>
          <w:rFonts w:ascii="PT Astra Serif" w:hAnsi="PT Astra Serif"/>
          <w:sz w:val="28"/>
          <w:szCs w:val="28"/>
        </w:rPr>
        <w:t xml:space="preserve"> </w:t>
      </w:r>
      <w:r w:rsidR="00E34876" w:rsidRPr="003D7B12">
        <w:rPr>
          <w:rFonts w:ascii="PT Astra Serif" w:hAnsi="PT Astra Serif"/>
          <w:sz w:val="28"/>
          <w:szCs w:val="28"/>
        </w:rPr>
        <w:t>П</w:t>
      </w:r>
      <w:r w:rsidR="002473C3" w:rsidRPr="003D7B12">
        <w:rPr>
          <w:rFonts w:ascii="PT Astra Serif" w:hAnsi="PT Astra Serif" w:cs="PT Astra Serif"/>
          <w:sz w:val="28"/>
          <w:szCs w:val="28"/>
        </w:rPr>
        <w:t xml:space="preserve">ункт </w:t>
      </w:r>
      <w:r w:rsidR="00E34876" w:rsidRPr="003D7B12">
        <w:rPr>
          <w:rFonts w:ascii="PT Astra Serif" w:hAnsi="PT Astra Serif" w:cs="PT Astra Serif"/>
          <w:sz w:val="28"/>
          <w:szCs w:val="28"/>
        </w:rPr>
        <w:t>1</w:t>
      </w:r>
      <w:r w:rsidR="002473C3" w:rsidRPr="003D7B12">
        <w:rPr>
          <w:rFonts w:ascii="PT Astra Serif" w:hAnsi="PT Astra Serif" w:cs="PT Astra Serif"/>
          <w:sz w:val="28"/>
          <w:szCs w:val="28"/>
        </w:rPr>
        <w:t xml:space="preserve"> Постановления</w:t>
      </w:r>
      <w:r w:rsidR="00DE3FD6" w:rsidRPr="003D7B12">
        <w:rPr>
          <w:rFonts w:ascii="PT Astra Serif" w:hAnsi="PT Astra Serif" w:cs="PT Astra Serif"/>
          <w:sz w:val="28"/>
          <w:szCs w:val="28"/>
        </w:rPr>
        <w:t xml:space="preserve"> </w:t>
      </w:r>
      <w:r w:rsidR="00EA1EEC" w:rsidRPr="003D7B12">
        <w:rPr>
          <w:rFonts w:ascii="PT Astra Serif" w:hAnsi="PT Astra Serif" w:cs="PT Astra Serif"/>
          <w:sz w:val="28"/>
          <w:szCs w:val="28"/>
        </w:rPr>
        <w:t xml:space="preserve">дополнить подпунктом </w:t>
      </w:r>
      <w:r w:rsidR="00E34876" w:rsidRPr="003D7B12">
        <w:rPr>
          <w:rFonts w:ascii="PT Astra Serif" w:hAnsi="PT Astra Serif" w:cs="PT Astra Serif"/>
          <w:sz w:val="28"/>
          <w:szCs w:val="28"/>
        </w:rPr>
        <w:t>8</w:t>
      </w:r>
      <w:r w:rsidR="00EA1EEC" w:rsidRPr="003D7B12">
        <w:rPr>
          <w:rFonts w:ascii="PT Astra Serif" w:hAnsi="PT Astra Serif" w:cs="PT Astra Serif"/>
          <w:sz w:val="28"/>
          <w:szCs w:val="28"/>
        </w:rPr>
        <w:t xml:space="preserve"> следующего содержания</w:t>
      </w:r>
      <w:r w:rsidR="002473C3" w:rsidRPr="003D7B12">
        <w:rPr>
          <w:rFonts w:ascii="PT Astra Serif" w:hAnsi="PT Astra Serif" w:cs="PT Astra Serif"/>
          <w:sz w:val="28"/>
          <w:szCs w:val="28"/>
        </w:rPr>
        <w:t>:</w:t>
      </w:r>
    </w:p>
    <w:p w:rsidR="00EA1EEC" w:rsidRPr="003D7B12" w:rsidRDefault="00EA1EEC" w:rsidP="00906EB6">
      <w:pPr>
        <w:jc w:val="both"/>
        <w:rPr>
          <w:rFonts w:ascii="PT Astra Serif" w:hAnsi="PT Astra Serif" w:cs="PT Astra Serif"/>
          <w:sz w:val="28"/>
          <w:szCs w:val="28"/>
        </w:rPr>
      </w:pPr>
      <w:r w:rsidRPr="003D7B12">
        <w:rPr>
          <w:rFonts w:ascii="PT Astra Serif" w:hAnsi="PT Astra Serif" w:cs="PT Astra Serif"/>
          <w:sz w:val="28"/>
          <w:szCs w:val="28"/>
        </w:rPr>
        <w:tab/>
        <w:t>«</w:t>
      </w:r>
      <w:r w:rsidR="00E34876" w:rsidRPr="003D7B12">
        <w:rPr>
          <w:rFonts w:ascii="PT Astra Serif" w:hAnsi="PT Astra Serif" w:cs="PT Astra Serif"/>
          <w:sz w:val="28"/>
          <w:szCs w:val="28"/>
        </w:rPr>
        <w:t>8</w:t>
      </w:r>
      <w:r w:rsidR="00E34876" w:rsidRPr="003D7B1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) на обеспечение сохранности транспортных средств, собственниками которых являются участники специальной военной операции</w:t>
      </w:r>
      <w:r w:rsidRPr="003D7B12">
        <w:rPr>
          <w:rFonts w:ascii="PT Astra Serif" w:hAnsi="PT Astra Serif" w:cs="PT Astra Serif"/>
          <w:sz w:val="28"/>
          <w:szCs w:val="28"/>
        </w:rPr>
        <w:t>»</w:t>
      </w:r>
    </w:p>
    <w:p w:rsidR="00E34876" w:rsidRPr="003D7B12" w:rsidRDefault="00E34876" w:rsidP="00E34876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3D7B12">
        <w:rPr>
          <w:rFonts w:ascii="PT Astra Serif" w:hAnsi="PT Astra Serif"/>
          <w:sz w:val="28"/>
          <w:szCs w:val="28"/>
        </w:rPr>
        <w:t>1.2 Абзац 1 п</w:t>
      </w:r>
      <w:r w:rsidRPr="003D7B12">
        <w:rPr>
          <w:rFonts w:ascii="PT Astra Serif" w:hAnsi="PT Astra Serif" w:cs="PT Astra Serif"/>
          <w:sz w:val="28"/>
          <w:szCs w:val="28"/>
        </w:rPr>
        <w:t>ункта 2 Постановления дополнить подпунктом 5 следующего содержания:</w:t>
      </w:r>
    </w:p>
    <w:p w:rsidR="00604E82" w:rsidRPr="003D7B12" w:rsidRDefault="00E34876" w:rsidP="00E348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D7B12">
        <w:rPr>
          <w:rFonts w:ascii="PT Astra Serif" w:hAnsi="PT Astra Serif" w:cs="PT Astra Serif"/>
          <w:sz w:val="28"/>
          <w:szCs w:val="28"/>
        </w:rPr>
        <w:t>«</w:t>
      </w:r>
      <w:r w:rsidRPr="003D7B12">
        <w:rPr>
          <w:rFonts w:ascii="PT Astra Serif" w:hAnsi="PT Astra Serif"/>
          <w:sz w:val="28"/>
          <w:szCs w:val="28"/>
          <w:shd w:val="clear" w:color="auto" w:fill="FFFFFF"/>
        </w:rPr>
        <w:t xml:space="preserve">5) лица, указанные в </w:t>
      </w:r>
      <w:hyperlink r:id="rId8" w:anchor="/document/405161673/entry/111" w:history="1">
        <w:r w:rsidRPr="003D7B12">
          <w:rPr>
            <w:rStyle w:val="aa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подпунктах 1-4</w:t>
        </w:r>
      </w:hyperlink>
      <w:r w:rsidRPr="003D7B12">
        <w:rPr>
          <w:rFonts w:ascii="PT Astra Serif" w:hAnsi="PT Astra Serif"/>
          <w:sz w:val="28"/>
          <w:szCs w:val="28"/>
          <w:shd w:val="clear" w:color="auto" w:fill="FFFFFF"/>
        </w:rPr>
        <w:t> настоящего подпункта, получившие ранение (контузию, травму, увечье) в ходе проведения специальной военной операции, в течение шести месяцев со дня получения такого ранения (контузии, травмы, увечья)</w:t>
      </w:r>
      <w:r w:rsidRPr="003D7B12">
        <w:rPr>
          <w:rFonts w:ascii="PT Astra Serif" w:hAnsi="PT Astra Serif" w:cs="PT Astra Serif"/>
          <w:sz w:val="28"/>
          <w:szCs w:val="28"/>
        </w:rPr>
        <w:t>»</w:t>
      </w:r>
    </w:p>
    <w:p w:rsidR="00604E82" w:rsidRPr="003D7B12" w:rsidRDefault="00147B62">
      <w:pPr>
        <w:jc w:val="both"/>
        <w:rPr>
          <w:rFonts w:ascii="PT Astra Serif" w:hAnsi="PT Astra Serif"/>
          <w:i/>
          <w:sz w:val="28"/>
          <w:szCs w:val="28"/>
        </w:rPr>
      </w:pPr>
      <w:r w:rsidRPr="003D7B12">
        <w:rPr>
          <w:rFonts w:ascii="PT Astra Serif" w:eastAsia="PT Astra Serif" w:hAnsi="PT Astra Serif" w:cs="PT Astra Serif"/>
          <w:sz w:val="28"/>
          <w:szCs w:val="28"/>
        </w:rPr>
        <w:tab/>
      </w:r>
      <w:r w:rsidR="00DE3FD6" w:rsidRPr="003D7B12">
        <w:rPr>
          <w:rFonts w:ascii="PT Astra Serif" w:eastAsia="PT Astra Serif" w:hAnsi="PT Astra Serif" w:cs="PT Astra Serif"/>
          <w:sz w:val="28"/>
          <w:szCs w:val="28"/>
        </w:rPr>
        <w:t>2</w:t>
      </w:r>
      <w:r w:rsidRPr="003D7B12">
        <w:rPr>
          <w:rFonts w:ascii="PT Astra Serif" w:hAnsi="PT Astra Serif" w:cs="PT Astra Serif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604E82" w:rsidRDefault="00604E8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06EB6" w:rsidRDefault="00906EB6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06EB6" w:rsidRDefault="00906EB6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04E82" w:rsidRDefault="00EA6280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И.о. г</w:t>
      </w:r>
      <w:r w:rsidR="00147B62">
        <w:rPr>
          <w:rFonts w:ascii="PT Astra Serif" w:hAnsi="PT Astra Serif" w:cs="PT Astra Serif"/>
          <w:color w:val="000000"/>
          <w:sz w:val="28"/>
          <w:szCs w:val="28"/>
        </w:rPr>
        <w:t>лав</w:t>
      </w:r>
      <w:r>
        <w:rPr>
          <w:rFonts w:ascii="PT Astra Serif" w:hAnsi="PT Astra Serif" w:cs="PT Astra Serif"/>
          <w:color w:val="000000"/>
          <w:sz w:val="28"/>
          <w:szCs w:val="28"/>
        </w:rPr>
        <w:t>ы</w:t>
      </w:r>
      <w:r w:rsidR="00147B62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</w:t>
      </w:r>
    </w:p>
    <w:p w:rsidR="00604E82" w:rsidRDefault="00147B6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604E82" w:rsidRDefault="00147B62" w:rsidP="00B071FD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район»                                                                          </w:t>
      </w:r>
      <w:r w:rsidR="00EA6280"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EA6280">
        <w:rPr>
          <w:rFonts w:ascii="PT Astra Serif" w:hAnsi="PT Astra Serif" w:cs="PT Astra Serif"/>
          <w:color w:val="000000"/>
          <w:sz w:val="28"/>
          <w:szCs w:val="28"/>
        </w:rPr>
        <w:t>Г</w:t>
      </w:r>
      <w:r>
        <w:rPr>
          <w:rFonts w:ascii="PT Astra Serif" w:hAnsi="PT Astra Serif" w:cs="PT Astra Serif"/>
          <w:color w:val="000000"/>
          <w:sz w:val="28"/>
          <w:szCs w:val="28"/>
        </w:rPr>
        <w:t>. Сте</w:t>
      </w:r>
      <w:r w:rsidR="00EA6280">
        <w:rPr>
          <w:rFonts w:ascii="PT Astra Serif" w:hAnsi="PT Astra Serif" w:cs="PT Astra Serif"/>
          <w:color w:val="000000"/>
          <w:sz w:val="28"/>
          <w:szCs w:val="28"/>
        </w:rPr>
        <w:t>панов</w:t>
      </w:r>
    </w:p>
    <w:sectPr w:rsidR="00604E82" w:rsidSect="00604E82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FB" w:rsidRDefault="00AF76FB" w:rsidP="00604E82">
      <w:r>
        <w:separator/>
      </w:r>
    </w:p>
  </w:endnote>
  <w:endnote w:type="continuationSeparator" w:id="1">
    <w:p w:rsidR="00AF76FB" w:rsidRDefault="00AF76FB" w:rsidP="0060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FB" w:rsidRDefault="00AF76FB" w:rsidP="00604E82">
      <w:r>
        <w:separator/>
      </w:r>
    </w:p>
  </w:footnote>
  <w:footnote w:type="continuationSeparator" w:id="1">
    <w:p w:rsidR="00AF76FB" w:rsidRDefault="00AF76FB" w:rsidP="00604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82" w:rsidRPr="00EA6280" w:rsidRDefault="005010AA">
    <w:pPr>
      <w:pStyle w:val="Header1"/>
      <w:jc w:val="center"/>
      <w:rPr>
        <w:sz w:val="28"/>
        <w:szCs w:val="28"/>
      </w:rPr>
    </w:pPr>
    <w:r w:rsidRPr="00EA6280">
      <w:rPr>
        <w:sz w:val="28"/>
        <w:szCs w:val="28"/>
      </w:rPr>
      <w:fldChar w:fldCharType="begin"/>
    </w:r>
    <w:r w:rsidR="00147B62" w:rsidRPr="00EA6280">
      <w:rPr>
        <w:sz w:val="28"/>
        <w:szCs w:val="28"/>
      </w:rPr>
      <w:instrText xml:space="preserve"> PAGE </w:instrText>
    </w:r>
    <w:r w:rsidRPr="00EA6280">
      <w:rPr>
        <w:sz w:val="28"/>
        <w:szCs w:val="28"/>
      </w:rPr>
      <w:fldChar w:fldCharType="separate"/>
    </w:r>
    <w:r w:rsidR="0072741B">
      <w:rPr>
        <w:noProof/>
        <w:sz w:val="28"/>
        <w:szCs w:val="28"/>
      </w:rPr>
      <w:t>2</w:t>
    </w:r>
    <w:r w:rsidRPr="00EA6280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82" w:rsidRDefault="00604E82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4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BF205925"/>
    <w:multiLevelType w:val="singleLevel"/>
    <w:tmpl w:val="BF205925"/>
    <w:lvl w:ilvl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</w:abstractNum>
  <w:abstractNum w:abstractNumId="2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53208E"/>
    <w:multiLevelType w:val="multilevel"/>
    <w:tmpl w:val="0053208E"/>
    <w:lvl w:ilvl="0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59ADCABA"/>
    <w:multiLevelType w:val="multilevel"/>
    <w:tmpl w:val="0A722476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04E82"/>
    <w:rsid w:val="00147B62"/>
    <w:rsid w:val="00233B7E"/>
    <w:rsid w:val="002473C3"/>
    <w:rsid w:val="002603C6"/>
    <w:rsid w:val="002976BB"/>
    <w:rsid w:val="00311EE9"/>
    <w:rsid w:val="00335B29"/>
    <w:rsid w:val="003C5A5D"/>
    <w:rsid w:val="003D7B12"/>
    <w:rsid w:val="004376F0"/>
    <w:rsid w:val="005010AA"/>
    <w:rsid w:val="00604E82"/>
    <w:rsid w:val="00606541"/>
    <w:rsid w:val="006B633D"/>
    <w:rsid w:val="0072741B"/>
    <w:rsid w:val="00794EE7"/>
    <w:rsid w:val="00871AA8"/>
    <w:rsid w:val="00884A1B"/>
    <w:rsid w:val="00906EB6"/>
    <w:rsid w:val="00AF76FB"/>
    <w:rsid w:val="00B071FD"/>
    <w:rsid w:val="00B63B05"/>
    <w:rsid w:val="00DE3FD6"/>
    <w:rsid w:val="00DF23FB"/>
    <w:rsid w:val="00E34876"/>
    <w:rsid w:val="00E949AF"/>
    <w:rsid w:val="00EA1EEC"/>
    <w:rsid w:val="00EA6280"/>
    <w:rsid w:val="00F51690"/>
    <w:rsid w:val="00FA7D4C"/>
    <w:rsid w:val="00FC70CB"/>
    <w:rsid w:val="1E4310B5"/>
    <w:rsid w:val="327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3" w:qFormat="1"/>
    <w:lsdException w:name="toc 6" w:qFormat="1"/>
    <w:lsdException w:name="toc 9" w:qFormat="1"/>
    <w:lsdException w:name="head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footnote reference" w:qFormat="1"/>
    <w:lsdException w:name="page number" w:qFormat="1"/>
    <w:lsdException w:name="toa heading" w:qFormat="1"/>
    <w:lsdException w:name="List" w:qFormat="1"/>
    <w:lsdException w:name="List Bullet" w:qFormat="1"/>
    <w:lsdException w:name="List Bullet 3" w:qFormat="1"/>
    <w:lsdException w:name="List Number 4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Note Heading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ode" w:qFormat="1"/>
    <w:lsdException w:name="HTML Samp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4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3" w:qFormat="1"/>
    <w:lsdException w:name="Table Grid 4" w:qFormat="1"/>
    <w:lsdException w:name="Table Grid 6" w:qFormat="1"/>
    <w:lsdException w:name="Table Grid 7" w:qFormat="1"/>
    <w:lsdException w:name="Table List 2" w:qFormat="1"/>
    <w:lsdException w:name="Table List 4" w:qFormat="1"/>
    <w:lsdException w:name="Table List 5" w:qFormat="1"/>
    <w:lsdException w:name="Table List 7" w:qFormat="1"/>
    <w:lsdException w:name="Table List 8" w:qFormat="1"/>
    <w:lsdException w:name="Table Contemporary" w:qFormat="1"/>
    <w:lsdException w:name="Table Professional" w:qFormat="1"/>
    <w:lsdException w:name="Table Subtle 2" w:qFormat="1"/>
    <w:lsdException w:name="Table Web 2" w:qFormat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E8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4E82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604E82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604E82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"/>
    <w:next w:val="a"/>
    <w:qFormat/>
    <w:rsid w:val="00604E82"/>
    <w:rPr>
      <w:rFonts w:cs="Tahoma"/>
    </w:rPr>
  </w:style>
  <w:style w:type="character" w:styleId="a7">
    <w:name w:val="footnote reference"/>
    <w:qFormat/>
    <w:rsid w:val="00604E82"/>
    <w:rPr>
      <w:vertAlign w:val="superscript"/>
    </w:rPr>
  </w:style>
  <w:style w:type="paragraph" w:styleId="a8">
    <w:name w:val="header"/>
    <w:basedOn w:val="a9"/>
    <w:qFormat/>
    <w:rsid w:val="00604E82"/>
    <w:pPr>
      <w:suppressLineNumbers/>
      <w:tabs>
        <w:tab w:val="center" w:pos="4819"/>
        <w:tab w:val="right" w:pos="9638"/>
      </w:tabs>
    </w:pPr>
  </w:style>
  <w:style w:type="paragraph" w:customStyle="1" w:styleId="a9">
    <w:name w:val="Колонтитул"/>
    <w:basedOn w:val="a"/>
    <w:qFormat/>
    <w:rsid w:val="00604E82"/>
  </w:style>
  <w:style w:type="character" w:styleId="aa">
    <w:name w:val="Hyperlink"/>
    <w:qFormat/>
    <w:rsid w:val="00604E82"/>
    <w:rPr>
      <w:color w:val="0000FF"/>
      <w:u w:val="single"/>
    </w:rPr>
  </w:style>
  <w:style w:type="paragraph" w:styleId="1">
    <w:name w:val="index 1"/>
    <w:basedOn w:val="a"/>
    <w:next w:val="a"/>
    <w:qFormat/>
    <w:rsid w:val="00604E82"/>
  </w:style>
  <w:style w:type="paragraph" w:styleId="ab">
    <w:name w:val="index heading"/>
    <w:basedOn w:val="a"/>
    <w:next w:val="1"/>
    <w:qFormat/>
    <w:rsid w:val="00604E82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604E82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qFormat/>
    <w:rsid w:val="00604E82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604E82"/>
  </w:style>
  <w:style w:type="character" w:styleId="af">
    <w:name w:val="Strong"/>
    <w:qFormat/>
    <w:rsid w:val="00604E82"/>
    <w:rPr>
      <w:b/>
      <w:bCs/>
    </w:rPr>
  </w:style>
  <w:style w:type="paragraph" w:styleId="af0">
    <w:name w:val="Subtitle"/>
    <w:basedOn w:val="af1"/>
    <w:next w:val="a4"/>
    <w:qFormat/>
    <w:rsid w:val="00604E82"/>
    <w:pPr>
      <w:jc w:val="center"/>
    </w:pPr>
    <w:rPr>
      <w:rFonts w:cs="Times New Roman"/>
      <w:i/>
      <w:iCs/>
    </w:rPr>
  </w:style>
  <w:style w:type="paragraph" w:customStyle="1" w:styleId="af1">
    <w:name w:val="Заголовок"/>
    <w:next w:val="a4"/>
    <w:qFormat/>
    <w:rsid w:val="00604E82"/>
    <w:pPr>
      <w:suppressAutoHyphens/>
    </w:pPr>
    <w:rPr>
      <w:rFonts w:ascii="Arial" w:eastAsia="Arial" w:hAnsi="Arial"/>
      <w:b/>
      <w:sz w:val="22"/>
      <w:lang w:eastAsia="zh-CN"/>
    </w:rPr>
  </w:style>
  <w:style w:type="character" w:customStyle="1" w:styleId="WW8Num1z0">
    <w:name w:val="WW8Num1z0"/>
    <w:qFormat/>
    <w:rsid w:val="00604E82"/>
  </w:style>
  <w:style w:type="character" w:customStyle="1" w:styleId="WW8Num1z1">
    <w:name w:val="WW8Num1z1"/>
    <w:qFormat/>
    <w:rsid w:val="00604E82"/>
  </w:style>
  <w:style w:type="character" w:customStyle="1" w:styleId="WW8Num1z2">
    <w:name w:val="WW8Num1z2"/>
    <w:qFormat/>
    <w:rsid w:val="00604E82"/>
  </w:style>
  <w:style w:type="character" w:customStyle="1" w:styleId="WW8Num1z3">
    <w:name w:val="WW8Num1z3"/>
    <w:qFormat/>
    <w:rsid w:val="00604E82"/>
  </w:style>
  <w:style w:type="character" w:customStyle="1" w:styleId="WW8Num1z4">
    <w:name w:val="WW8Num1z4"/>
    <w:qFormat/>
    <w:rsid w:val="00604E82"/>
  </w:style>
  <w:style w:type="character" w:customStyle="1" w:styleId="WW8Num1z5">
    <w:name w:val="WW8Num1z5"/>
    <w:qFormat/>
    <w:rsid w:val="00604E82"/>
  </w:style>
  <w:style w:type="character" w:customStyle="1" w:styleId="WW8Num1z6">
    <w:name w:val="WW8Num1z6"/>
    <w:qFormat/>
    <w:rsid w:val="00604E82"/>
  </w:style>
  <w:style w:type="character" w:customStyle="1" w:styleId="WW8Num1z7">
    <w:name w:val="WW8Num1z7"/>
    <w:qFormat/>
    <w:rsid w:val="00604E82"/>
  </w:style>
  <w:style w:type="character" w:customStyle="1" w:styleId="WW8Num1z8">
    <w:name w:val="WW8Num1z8"/>
    <w:qFormat/>
    <w:rsid w:val="00604E82"/>
  </w:style>
  <w:style w:type="character" w:customStyle="1" w:styleId="WW8Num2z0">
    <w:name w:val="WW8Num2z0"/>
    <w:qFormat/>
    <w:rsid w:val="00604E82"/>
  </w:style>
  <w:style w:type="character" w:customStyle="1" w:styleId="WW8Num2z1">
    <w:name w:val="WW8Num2z1"/>
    <w:qFormat/>
    <w:rsid w:val="00604E82"/>
  </w:style>
  <w:style w:type="character" w:customStyle="1" w:styleId="WW8Num2z2">
    <w:name w:val="WW8Num2z2"/>
    <w:qFormat/>
    <w:rsid w:val="00604E82"/>
  </w:style>
  <w:style w:type="character" w:customStyle="1" w:styleId="WW8Num2z3">
    <w:name w:val="WW8Num2z3"/>
    <w:qFormat/>
    <w:rsid w:val="00604E82"/>
  </w:style>
  <w:style w:type="character" w:customStyle="1" w:styleId="WW8Num2z4">
    <w:name w:val="WW8Num2z4"/>
    <w:qFormat/>
    <w:rsid w:val="00604E82"/>
  </w:style>
  <w:style w:type="character" w:customStyle="1" w:styleId="WW8Num2z5">
    <w:name w:val="WW8Num2z5"/>
    <w:qFormat/>
    <w:rsid w:val="00604E82"/>
  </w:style>
  <w:style w:type="character" w:customStyle="1" w:styleId="WW8Num2z6">
    <w:name w:val="WW8Num2z6"/>
    <w:qFormat/>
    <w:rsid w:val="00604E82"/>
  </w:style>
  <w:style w:type="character" w:customStyle="1" w:styleId="WW8Num2z7">
    <w:name w:val="WW8Num2z7"/>
    <w:qFormat/>
    <w:rsid w:val="00604E82"/>
  </w:style>
  <w:style w:type="character" w:customStyle="1" w:styleId="WW8Num2z8">
    <w:name w:val="WW8Num2z8"/>
    <w:qFormat/>
    <w:rsid w:val="00604E82"/>
  </w:style>
  <w:style w:type="character" w:customStyle="1" w:styleId="WW8Num3z0">
    <w:name w:val="WW8Num3z0"/>
    <w:qFormat/>
    <w:rsid w:val="00604E82"/>
  </w:style>
  <w:style w:type="character" w:customStyle="1" w:styleId="WW8Num3z1">
    <w:name w:val="WW8Num3z1"/>
    <w:qFormat/>
    <w:rsid w:val="00604E82"/>
  </w:style>
  <w:style w:type="character" w:customStyle="1" w:styleId="WW8Num3z2">
    <w:name w:val="WW8Num3z2"/>
    <w:qFormat/>
    <w:rsid w:val="00604E82"/>
  </w:style>
  <w:style w:type="character" w:customStyle="1" w:styleId="WW8Num3z3">
    <w:name w:val="WW8Num3z3"/>
    <w:qFormat/>
    <w:rsid w:val="00604E82"/>
  </w:style>
  <w:style w:type="character" w:customStyle="1" w:styleId="WW8Num3z4">
    <w:name w:val="WW8Num3z4"/>
    <w:qFormat/>
    <w:rsid w:val="00604E82"/>
  </w:style>
  <w:style w:type="character" w:customStyle="1" w:styleId="WW8Num3z5">
    <w:name w:val="WW8Num3z5"/>
    <w:qFormat/>
    <w:rsid w:val="00604E82"/>
  </w:style>
  <w:style w:type="character" w:customStyle="1" w:styleId="WW8Num3z6">
    <w:name w:val="WW8Num3z6"/>
    <w:qFormat/>
    <w:rsid w:val="00604E82"/>
  </w:style>
  <w:style w:type="character" w:customStyle="1" w:styleId="WW8Num3z7">
    <w:name w:val="WW8Num3z7"/>
    <w:qFormat/>
    <w:rsid w:val="00604E82"/>
  </w:style>
  <w:style w:type="character" w:customStyle="1" w:styleId="WW8Num3z8">
    <w:name w:val="WW8Num3z8"/>
    <w:qFormat/>
    <w:rsid w:val="00604E82"/>
  </w:style>
  <w:style w:type="character" w:customStyle="1" w:styleId="WW8Num4z0">
    <w:name w:val="WW8Num4z0"/>
    <w:qFormat/>
    <w:rsid w:val="00604E82"/>
  </w:style>
  <w:style w:type="character" w:customStyle="1" w:styleId="WW8Num4z1">
    <w:name w:val="WW8Num4z1"/>
    <w:qFormat/>
    <w:rsid w:val="00604E82"/>
  </w:style>
  <w:style w:type="character" w:customStyle="1" w:styleId="WW8Num4z2">
    <w:name w:val="WW8Num4z2"/>
    <w:qFormat/>
    <w:rsid w:val="00604E82"/>
  </w:style>
  <w:style w:type="character" w:customStyle="1" w:styleId="WW8Num4z3">
    <w:name w:val="WW8Num4z3"/>
    <w:qFormat/>
    <w:rsid w:val="00604E82"/>
  </w:style>
  <w:style w:type="character" w:customStyle="1" w:styleId="WW8Num4z4">
    <w:name w:val="WW8Num4z4"/>
    <w:qFormat/>
    <w:rsid w:val="00604E82"/>
  </w:style>
  <w:style w:type="character" w:customStyle="1" w:styleId="WW8Num4z5">
    <w:name w:val="WW8Num4z5"/>
    <w:qFormat/>
    <w:rsid w:val="00604E82"/>
  </w:style>
  <w:style w:type="character" w:customStyle="1" w:styleId="WW8Num4z6">
    <w:name w:val="WW8Num4z6"/>
    <w:qFormat/>
    <w:rsid w:val="00604E82"/>
  </w:style>
  <w:style w:type="character" w:customStyle="1" w:styleId="WW8Num4z7">
    <w:name w:val="WW8Num4z7"/>
    <w:qFormat/>
    <w:rsid w:val="00604E82"/>
  </w:style>
  <w:style w:type="character" w:customStyle="1" w:styleId="WW8Num4z8">
    <w:name w:val="WW8Num4z8"/>
    <w:qFormat/>
    <w:rsid w:val="00604E82"/>
  </w:style>
  <w:style w:type="character" w:customStyle="1" w:styleId="WW8Num5z0">
    <w:name w:val="WW8Num5z0"/>
    <w:qFormat/>
    <w:rsid w:val="00604E82"/>
  </w:style>
  <w:style w:type="character" w:customStyle="1" w:styleId="WW8Num5z1">
    <w:name w:val="WW8Num5z1"/>
    <w:qFormat/>
    <w:rsid w:val="00604E82"/>
  </w:style>
  <w:style w:type="character" w:customStyle="1" w:styleId="WW8Num5z2">
    <w:name w:val="WW8Num5z2"/>
    <w:qFormat/>
    <w:rsid w:val="00604E82"/>
  </w:style>
  <w:style w:type="character" w:customStyle="1" w:styleId="WW8Num5z3">
    <w:name w:val="WW8Num5z3"/>
    <w:qFormat/>
    <w:rsid w:val="00604E82"/>
  </w:style>
  <w:style w:type="character" w:customStyle="1" w:styleId="WW8Num5z4">
    <w:name w:val="WW8Num5z4"/>
    <w:qFormat/>
    <w:rsid w:val="00604E82"/>
  </w:style>
  <w:style w:type="character" w:customStyle="1" w:styleId="WW8Num5z5">
    <w:name w:val="WW8Num5z5"/>
    <w:qFormat/>
    <w:rsid w:val="00604E82"/>
  </w:style>
  <w:style w:type="character" w:customStyle="1" w:styleId="WW8Num5z6">
    <w:name w:val="WW8Num5z6"/>
    <w:qFormat/>
    <w:rsid w:val="00604E82"/>
  </w:style>
  <w:style w:type="character" w:customStyle="1" w:styleId="WW8Num5z7">
    <w:name w:val="WW8Num5z7"/>
    <w:qFormat/>
    <w:rsid w:val="00604E82"/>
  </w:style>
  <w:style w:type="character" w:customStyle="1" w:styleId="WW8Num5z8">
    <w:name w:val="WW8Num5z8"/>
    <w:qFormat/>
    <w:rsid w:val="00604E82"/>
  </w:style>
  <w:style w:type="character" w:customStyle="1" w:styleId="WW8Num6z0">
    <w:name w:val="WW8Num6z0"/>
    <w:qFormat/>
    <w:rsid w:val="00604E82"/>
  </w:style>
  <w:style w:type="character" w:customStyle="1" w:styleId="WW8Num6z1">
    <w:name w:val="WW8Num6z1"/>
    <w:qFormat/>
    <w:rsid w:val="00604E82"/>
  </w:style>
  <w:style w:type="character" w:customStyle="1" w:styleId="WW8Num6z2">
    <w:name w:val="WW8Num6z2"/>
    <w:qFormat/>
    <w:rsid w:val="00604E82"/>
  </w:style>
  <w:style w:type="character" w:customStyle="1" w:styleId="WW8Num6z3">
    <w:name w:val="WW8Num6z3"/>
    <w:qFormat/>
    <w:rsid w:val="00604E82"/>
  </w:style>
  <w:style w:type="character" w:customStyle="1" w:styleId="WW8Num6z4">
    <w:name w:val="WW8Num6z4"/>
    <w:qFormat/>
    <w:rsid w:val="00604E82"/>
  </w:style>
  <w:style w:type="character" w:customStyle="1" w:styleId="WW8Num6z5">
    <w:name w:val="WW8Num6z5"/>
    <w:qFormat/>
    <w:rsid w:val="00604E82"/>
  </w:style>
  <w:style w:type="character" w:customStyle="1" w:styleId="WW8Num6z6">
    <w:name w:val="WW8Num6z6"/>
    <w:qFormat/>
    <w:rsid w:val="00604E82"/>
  </w:style>
  <w:style w:type="character" w:customStyle="1" w:styleId="WW8Num6z7">
    <w:name w:val="WW8Num6z7"/>
    <w:qFormat/>
    <w:rsid w:val="00604E82"/>
  </w:style>
  <w:style w:type="character" w:customStyle="1" w:styleId="WW8Num6z8">
    <w:name w:val="WW8Num6z8"/>
    <w:qFormat/>
    <w:rsid w:val="00604E82"/>
  </w:style>
  <w:style w:type="character" w:customStyle="1" w:styleId="WW8Num7z0">
    <w:name w:val="WW8Num7z0"/>
    <w:qFormat/>
    <w:rsid w:val="00604E82"/>
  </w:style>
  <w:style w:type="character" w:customStyle="1" w:styleId="WW8Num7z1">
    <w:name w:val="WW8Num7z1"/>
    <w:qFormat/>
    <w:rsid w:val="00604E82"/>
  </w:style>
  <w:style w:type="character" w:customStyle="1" w:styleId="WW8Num7z2">
    <w:name w:val="WW8Num7z2"/>
    <w:qFormat/>
    <w:rsid w:val="00604E82"/>
  </w:style>
  <w:style w:type="character" w:customStyle="1" w:styleId="WW8Num7z3">
    <w:name w:val="WW8Num7z3"/>
    <w:qFormat/>
    <w:rsid w:val="00604E82"/>
  </w:style>
  <w:style w:type="character" w:customStyle="1" w:styleId="WW8Num7z4">
    <w:name w:val="WW8Num7z4"/>
    <w:qFormat/>
    <w:rsid w:val="00604E82"/>
  </w:style>
  <w:style w:type="character" w:customStyle="1" w:styleId="WW8Num7z5">
    <w:name w:val="WW8Num7z5"/>
    <w:qFormat/>
    <w:rsid w:val="00604E82"/>
  </w:style>
  <w:style w:type="character" w:customStyle="1" w:styleId="WW8Num7z6">
    <w:name w:val="WW8Num7z6"/>
    <w:qFormat/>
    <w:rsid w:val="00604E82"/>
  </w:style>
  <w:style w:type="character" w:customStyle="1" w:styleId="WW8Num7z7">
    <w:name w:val="WW8Num7z7"/>
    <w:qFormat/>
    <w:rsid w:val="00604E82"/>
  </w:style>
  <w:style w:type="character" w:customStyle="1" w:styleId="WW8Num7z8">
    <w:name w:val="WW8Num7z8"/>
    <w:qFormat/>
    <w:rsid w:val="00604E82"/>
  </w:style>
  <w:style w:type="character" w:customStyle="1" w:styleId="WW8Num8z0">
    <w:name w:val="WW8Num8z0"/>
    <w:qFormat/>
    <w:rsid w:val="00604E82"/>
  </w:style>
  <w:style w:type="character" w:customStyle="1" w:styleId="WW8Num8z1">
    <w:name w:val="WW8Num8z1"/>
    <w:qFormat/>
    <w:rsid w:val="00604E82"/>
  </w:style>
  <w:style w:type="character" w:customStyle="1" w:styleId="WW8Num8z2">
    <w:name w:val="WW8Num8z2"/>
    <w:qFormat/>
    <w:rsid w:val="00604E82"/>
  </w:style>
  <w:style w:type="character" w:customStyle="1" w:styleId="WW8Num8z3">
    <w:name w:val="WW8Num8z3"/>
    <w:qFormat/>
    <w:rsid w:val="00604E82"/>
  </w:style>
  <w:style w:type="character" w:customStyle="1" w:styleId="WW8Num8z4">
    <w:name w:val="WW8Num8z4"/>
    <w:qFormat/>
    <w:rsid w:val="00604E82"/>
  </w:style>
  <w:style w:type="character" w:customStyle="1" w:styleId="WW8Num8z5">
    <w:name w:val="WW8Num8z5"/>
    <w:qFormat/>
    <w:rsid w:val="00604E82"/>
  </w:style>
  <w:style w:type="character" w:customStyle="1" w:styleId="WW8Num8z6">
    <w:name w:val="WW8Num8z6"/>
    <w:qFormat/>
    <w:rsid w:val="00604E82"/>
  </w:style>
  <w:style w:type="character" w:customStyle="1" w:styleId="WW8Num8z7">
    <w:name w:val="WW8Num8z7"/>
    <w:qFormat/>
    <w:rsid w:val="00604E82"/>
  </w:style>
  <w:style w:type="character" w:customStyle="1" w:styleId="WW8Num8z8">
    <w:name w:val="WW8Num8z8"/>
    <w:qFormat/>
    <w:rsid w:val="00604E82"/>
  </w:style>
  <w:style w:type="character" w:customStyle="1" w:styleId="af2">
    <w:name w:val="Нижний колонтитул Знак"/>
    <w:qFormat/>
    <w:rsid w:val="00604E82"/>
    <w:rPr>
      <w:sz w:val="24"/>
      <w:szCs w:val="24"/>
    </w:rPr>
  </w:style>
  <w:style w:type="character" w:customStyle="1" w:styleId="af3">
    <w:name w:val="Текст выноски Знак"/>
    <w:qFormat/>
    <w:rsid w:val="00604E82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604E82"/>
    <w:rPr>
      <w:b/>
      <w:bCs/>
      <w:sz w:val="32"/>
      <w:szCs w:val="24"/>
    </w:rPr>
  </w:style>
  <w:style w:type="character" w:customStyle="1" w:styleId="af4">
    <w:name w:val="Верхний колонтитул Знак"/>
    <w:qFormat/>
    <w:rsid w:val="00604E82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604E82"/>
  </w:style>
  <w:style w:type="character" w:customStyle="1" w:styleId="af5">
    <w:name w:val="Основной текст Знак"/>
    <w:qFormat/>
    <w:rsid w:val="00604E82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604E82"/>
  </w:style>
  <w:style w:type="character" w:customStyle="1" w:styleId="WW-Absatz-Standardschriftart">
    <w:name w:val="WW-Absatz-Standardschriftart"/>
    <w:qFormat/>
    <w:rsid w:val="00604E82"/>
  </w:style>
  <w:style w:type="character" w:customStyle="1" w:styleId="WW-Absatz-Standardschriftart1">
    <w:name w:val="WW-Absatz-Standardschriftart1"/>
    <w:qFormat/>
    <w:rsid w:val="00604E82"/>
  </w:style>
  <w:style w:type="character" w:customStyle="1" w:styleId="WW-Absatz-Standardschriftart11">
    <w:name w:val="WW-Absatz-Standardschriftart11"/>
    <w:qFormat/>
    <w:rsid w:val="00604E82"/>
  </w:style>
  <w:style w:type="character" w:customStyle="1" w:styleId="WW-Absatz-Standardschriftart111">
    <w:name w:val="WW-Absatz-Standardschriftart111"/>
    <w:qFormat/>
    <w:rsid w:val="00604E82"/>
  </w:style>
  <w:style w:type="character" w:customStyle="1" w:styleId="WW-Absatz-Standardschriftart1111">
    <w:name w:val="WW-Absatz-Standardschriftart1111"/>
    <w:qFormat/>
    <w:rsid w:val="00604E82"/>
  </w:style>
  <w:style w:type="character" w:customStyle="1" w:styleId="WW-Absatz-Standardschriftart11111">
    <w:name w:val="WW-Absatz-Standardschriftart11111"/>
    <w:qFormat/>
    <w:rsid w:val="00604E82"/>
  </w:style>
  <w:style w:type="character" w:customStyle="1" w:styleId="WW-Absatz-Standardschriftart111111">
    <w:name w:val="WW-Absatz-Standardschriftart111111"/>
    <w:qFormat/>
    <w:rsid w:val="00604E82"/>
  </w:style>
  <w:style w:type="character" w:customStyle="1" w:styleId="WW-Absatz-Standardschriftart1111111">
    <w:name w:val="WW-Absatz-Standardschriftart1111111"/>
    <w:qFormat/>
    <w:rsid w:val="00604E82"/>
  </w:style>
  <w:style w:type="character" w:customStyle="1" w:styleId="WW-Absatz-Standardschriftart11111111">
    <w:name w:val="WW-Absatz-Standardschriftart11111111"/>
    <w:qFormat/>
    <w:rsid w:val="00604E82"/>
  </w:style>
  <w:style w:type="character" w:customStyle="1" w:styleId="WW-Absatz-Standardschriftart111111111">
    <w:name w:val="WW-Absatz-Standardschriftart111111111"/>
    <w:qFormat/>
    <w:rsid w:val="00604E82"/>
  </w:style>
  <w:style w:type="character" w:customStyle="1" w:styleId="WW-Absatz-Standardschriftart1111111111">
    <w:name w:val="WW-Absatz-Standardschriftart1111111111"/>
    <w:qFormat/>
    <w:rsid w:val="00604E82"/>
  </w:style>
  <w:style w:type="character" w:customStyle="1" w:styleId="WW-Absatz-Standardschriftart11111111111">
    <w:name w:val="WW-Absatz-Standardschriftart11111111111"/>
    <w:qFormat/>
    <w:rsid w:val="00604E82"/>
  </w:style>
  <w:style w:type="character" w:customStyle="1" w:styleId="WW-Absatz-Standardschriftart111111111111">
    <w:name w:val="WW-Absatz-Standardschriftart111111111111"/>
    <w:qFormat/>
    <w:rsid w:val="00604E82"/>
  </w:style>
  <w:style w:type="character" w:customStyle="1" w:styleId="WW-Absatz-Standardschriftart1111111111111">
    <w:name w:val="WW-Absatz-Standardschriftart1111111111111"/>
    <w:qFormat/>
    <w:rsid w:val="00604E82"/>
  </w:style>
  <w:style w:type="character" w:customStyle="1" w:styleId="WW-Absatz-Standardschriftart11111111111111">
    <w:name w:val="WW-Absatz-Standardschriftart11111111111111"/>
    <w:qFormat/>
    <w:rsid w:val="00604E82"/>
  </w:style>
  <w:style w:type="character" w:customStyle="1" w:styleId="WW-Absatz-Standardschriftart111111111111111">
    <w:name w:val="WW-Absatz-Standardschriftart111111111111111"/>
    <w:qFormat/>
    <w:rsid w:val="00604E82"/>
  </w:style>
  <w:style w:type="character" w:customStyle="1" w:styleId="WW-Absatz-Standardschriftart1111111111111111">
    <w:name w:val="WW-Absatz-Standardschriftart1111111111111111"/>
    <w:qFormat/>
    <w:rsid w:val="00604E82"/>
  </w:style>
  <w:style w:type="character" w:customStyle="1" w:styleId="WW-Absatz-Standardschriftart11111111111111111">
    <w:name w:val="WW-Absatz-Standardschriftart11111111111111111"/>
    <w:qFormat/>
    <w:rsid w:val="00604E82"/>
  </w:style>
  <w:style w:type="character" w:customStyle="1" w:styleId="WW-Absatz-Standardschriftart111111111111111111">
    <w:name w:val="WW-Absatz-Standardschriftart111111111111111111"/>
    <w:qFormat/>
    <w:rsid w:val="00604E82"/>
  </w:style>
  <w:style w:type="character" w:customStyle="1" w:styleId="WW-Absatz-Standardschriftart1111111111111111111">
    <w:name w:val="WW-Absatz-Standardschriftart1111111111111111111"/>
    <w:qFormat/>
    <w:rsid w:val="00604E82"/>
  </w:style>
  <w:style w:type="character" w:customStyle="1" w:styleId="WW-Absatz-Standardschriftart11111111111111111111">
    <w:name w:val="WW-Absatz-Standardschriftart11111111111111111111"/>
    <w:qFormat/>
    <w:rsid w:val="00604E82"/>
  </w:style>
  <w:style w:type="character" w:customStyle="1" w:styleId="WW-Absatz-Standardschriftart111111111111111111111">
    <w:name w:val="WW-Absatz-Standardschriftart111111111111111111111"/>
    <w:qFormat/>
    <w:rsid w:val="00604E82"/>
  </w:style>
  <w:style w:type="character" w:customStyle="1" w:styleId="af6">
    <w:name w:val="Символ нумерации"/>
    <w:qFormat/>
    <w:rsid w:val="00604E82"/>
  </w:style>
  <w:style w:type="character" w:customStyle="1" w:styleId="af7">
    <w:name w:val="Маркеры списка"/>
    <w:qFormat/>
    <w:rsid w:val="00604E82"/>
    <w:rPr>
      <w:rFonts w:ascii="OpenSymbol" w:eastAsia="OpenSymbol" w:hAnsi="OpenSymbol" w:cs="OpenSymbol"/>
    </w:rPr>
  </w:style>
  <w:style w:type="character" w:customStyle="1" w:styleId="af8">
    <w:name w:val="Основной текст с отступом Знак"/>
    <w:qFormat/>
    <w:rsid w:val="00604E82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604E82"/>
    <w:rPr>
      <w:sz w:val="24"/>
      <w:szCs w:val="24"/>
    </w:rPr>
  </w:style>
  <w:style w:type="character" w:customStyle="1" w:styleId="apple-converted-space">
    <w:name w:val="apple-converted-space"/>
    <w:qFormat/>
    <w:rsid w:val="00604E82"/>
  </w:style>
  <w:style w:type="character" w:customStyle="1" w:styleId="af9">
    <w:name w:val="Символ сноски"/>
    <w:qFormat/>
    <w:rsid w:val="00604E82"/>
  </w:style>
  <w:style w:type="character" w:customStyle="1" w:styleId="12">
    <w:name w:val="Знак сноски1"/>
    <w:qFormat/>
    <w:rsid w:val="00604E82"/>
    <w:rPr>
      <w:vertAlign w:val="superscript"/>
    </w:rPr>
  </w:style>
  <w:style w:type="character" w:customStyle="1" w:styleId="FootnoteCharacters">
    <w:name w:val="Footnote Characters"/>
    <w:qFormat/>
    <w:rsid w:val="00604E82"/>
    <w:rPr>
      <w:vertAlign w:val="superscript"/>
    </w:rPr>
  </w:style>
  <w:style w:type="character" w:customStyle="1" w:styleId="afa">
    <w:name w:val="Подзаголовок Знак"/>
    <w:qFormat/>
    <w:rsid w:val="00604E82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b">
    <w:name w:val="Текст сноски Знак"/>
    <w:qFormat/>
    <w:rsid w:val="00604E82"/>
    <w:rPr>
      <w:rFonts w:eastAsia="Lucida Sans Unicode"/>
      <w:kern w:val="2"/>
      <w:lang w:eastAsia="zh-CN"/>
    </w:rPr>
  </w:style>
  <w:style w:type="character" w:customStyle="1" w:styleId="13">
    <w:name w:val="Выделение1"/>
    <w:qFormat/>
    <w:rsid w:val="00604E82"/>
    <w:rPr>
      <w:i/>
      <w:iCs/>
    </w:rPr>
  </w:style>
  <w:style w:type="paragraph" w:customStyle="1" w:styleId="14">
    <w:name w:val="Указатель1"/>
    <w:basedOn w:val="a"/>
    <w:qFormat/>
    <w:rsid w:val="00604E82"/>
    <w:pPr>
      <w:suppressLineNumbers/>
    </w:pPr>
    <w:rPr>
      <w:rFonts w:cs="Arial"/>
      <w:lang w:val="zh-CN" w:bidi="zh-CN"/>
    </w:rPr>
  </w:style>
  <w:style w:type="paragraph" w:customStyle="1" w:styleId="Heading21">
    <w:name w:val="Heading 21"/>
    <w:basedOn w:val="a"/>
    <w:next w:val="a"/>
    <w:qFormat/>
    <w:rsid w:val="00604E82"/>
    <w:pPr>
      <w:keepNext/>
      <w:tabs>
        <w:tab w:val="left" w:pos="0"/>
      </w:tabs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604E82"/>
    <w:pPr>
      <w:keepNext/>
      <w:numPr>
        <w:numId w:val="1"/>
      </w:numPr>
      <w:ind w:left="7740"/>
      <w:outlineLvl w:val="6"/>
    </w:pPr>
    <w:rPr>
      <w:sz w:val="28"/>
    </w:rPr>
  </w:style>
  <w:style w:type="paragraph" w:customStyle="1" w:styleId="Caption1">
    <w:name w:val="Caption1"/>
    <w:basedOn w:val="a"/>
    <w:qFormat/>
    <w:rsid w:val="00604E82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5">
    <w:name w:val="Указатель1"/>
    <w:basedOn w:val="a"/>
    <w:qFormat/>
    <w:rsid w:val="00604E82"/>
    <w:pPr>
      <w:suppressLineNumbers/>
    </w:pPr>
    <w:rPr>
      <w:rFonts w:ascii="PT Astra Serif" w:hAnsi="PT Astra Serif" w:cs="Mangal"/>
      <w:lang w:val="zh-CN" w:bidi="zh-CN"/>
    </w:rPr>
  </w:style>
  <w:style w:type="paragraph" w:customStyle="1" w:styleId="afc">
    <w:name w:val="Содержимое таблицы"/>
    <w:basedOn w:val="a"/>
    <w:qFormat/>
    <w:rsid w:val="00604E82"/>
    <w:pPr>
      <w:widowControl w:val="0"/>
      <w:suppressLineNumbers/>
    </w:pPr>
    <w:rPr>
      <w:rFonts w:eastAsia="Lucida Sans Unicode"/>
      <w:kern w:val="2"/>
    </w:rPr>
  </w:style>
  <w:style w:type="paragraph" w:customStyle="1" w:styleId="16">
    <w:name w:val="Без интервала1"/>
    <w:qFormat/>
    <w:rsid w:val="00604E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d">
    <w:name w:val="Верхний и нижний колонтитулы"/>
    <w:basedOn w:val="a"/>
    <w:qFormat/>
    <w:rsid w:val="00604E82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rsid w:val="00604E82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604E82"/>
    <w:pPr>
      <w:tabs>
        <w:tab w:val="center" w:pos="4677"/>
        <w:tab w:val="right" w:pos="9355"/>
      </w:tabs>
    </w:pPr>
  </w:style>
  <w:style w:type="paragraph" w:customStyle="1" w:styleId="17">
    <w:name w:val="Название1"/>
    <w:basedOn w:val="a"/>
    <w:qFormat/>
    <w:rsid w:val="00604E82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10">
    <w:name w:val="Указатель11"/>
    <w:basedOn w:val="a"/>
    <w:qFormat/>
    <w:rsid w:val="00604E82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8">
    <w:name w:val="Цитата1"/>
    <w:basedOn w:val="a"/>
    <w:qFormat/>
    <w:rsid w:val="00604E82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customStyle="1" w:styleId="19">
    <w:name w:val="Абзац списка1"/>
    <w:basedOn w:val="a"/>
    <w:qFormat/>
    <w:rsid w:val="00604E82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next w:val="a"/>
    <w:qFormat/>
    <w:rsid w:val="00604E82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afe">
    <w:name w:val="Заголовок таблицы"/>
    <w:basedOn w:val="afc"/>
    <w:qFormat/>
    <w:rsid w:val="00604E82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604E82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604E82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604E82"/>
    <w:pPr>
      <w:widowControl w:val="0"/>
      <w:suppressAutoHyphens/>
    </w:pPr>
    <w:rPr>
      <w:rFonts w:ascii="Arial" w:eastAsia="Arial" w:hAnsi="Arial"/>
      <w:lang w:eastAsia="zh-CN"/>
    </w:rPr>
  </w:style>
  <w:style w:type="paragraph" w:customStyle="1" w:styleId="ConsPlusCell">
    <w:name w:val="ConsPlusCell"/>
    <w:next w:val="a"/>
    <w:qFormat/>
    <w:rsid w:val="00604E82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nsPlusTitle">
    <w:name w:val="ConsPlusTitle"/>
    <w:next w:val="a"/>
    <w:qFormat/>
    <w:rsid w:val="00604E82"/>
    <w:pPr>
      <w:widowControl w:val="0"/>
      <w:suppressAutoHyphens/>
    </w:pPr>
    <w:rPr>
      <w:rFonts w:ascii="Arial" w:eastAsia="Arial" w:hAnsi="Arial"/>
      <w:b/>
      <w:bCs/>
      <w:lang w:eastAsia="zh-CN"/>
    </w:rPr>
  </w:style>
  <w:style w:type="paragraph" w:customStyle="1" w:styleId="20">
    <w:name w:val="Указатель2"/>
    <w:basedOn w:val="a"/>
    <w:qFormat/>
    <w:rsid w:val="00604E82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604E82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604E82"/>
    <w:pPr>
      <w:widowControl w:val="0"/>
      <w:suppressAutoHyphens/>
      <w:ind w:firstLine="720"/>
    </w:pPr>
    <w:rPr>
      <w:rFonts w:ascii="Arial" w:eastAsia="Times New Roman" w:hAnsi="Arial"/>
      <w:lang w:eastAsia="zh-CN"/>
    </w:rPr>
  </w:style>
  <w:style w:type="paragraph" w:customStyle="1" w:styleId="aff">
    <w:name w:val="Содержимое врезки"/>
    <w:basedOn w:val="a4"/>
    <w:qFormat/>
    <w:rsid w:val="00604E82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0">
    <w:name w:val="Гипертекстовая ссылка"/>
    <w:basedOn w:val="a0"/>
    <w:uiPriority w:val="99"/>
    <w:rsid w:val="00884A1B"/>
    <w:rPr>
      <w:color w:val="106BBE"/>
    </w:rPr>
  </w:style>
  <w:style w:type="paragraph" w:styleId="aff1">
    <w:name w:val="List Paragraph"/>
    <w:basedOn w:val="a"/>
    <w:uiPriority w:val="99"/>
    <w:unhideWhenUsed/>
    <w:rsid w:val="00606541"/>
    <w:pPr>
      <w:ind w:left="720"/>
      <w:contextualSpacing/>
    </w:pPr>
  </w:style>
  <w:style w:type="paragraph" w:styleId="aff2">
    <w:name w:val="footer"/>
    <w:basedOn w:val="a"/>
    <w:link w:val="1a"/>
    <w:rsid w:val="00EA6280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2"/>
    <w:rsid w:val="00EA62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4</cp:revision>
  <cp:lastPrinted>2023-10-02T06:01:00Z</cp:lastPrinted>
  <dcterms:created xsi:type="dcterms:W3CDTF">2023-09-29T07:17:00Z</dcterms:created>
  <dcterms:modified xsi:type="dcterms:W3CDTF">2023-10-02T06:18:00Z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F2CE1FCCE72E4F84833FA07BEACC05DE</vt:lpwstr>
  </property>
  <property fmtid="{D5CDD505-2E9C-101B-9397-08002B2CF9AE}" pid="3" name="KSOProductBuildVer">
    <vt:lpwstr>1033-11.2.0.11341</vt:lpwstr>
  </property>
</Properties>
</file>