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82" w:rsidRDefault="00147B6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604E82" w:rsidRPr="00B071FD" w:rsidRDefault="00604E82">
      <w:pPr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 w:rsidR="00604E82" w:rsidRDefault="00147B6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604E82" w:rsidRDefault="00604E82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604E82" w:rsidRDefault="00094C0E">
      <w:pPr>
        <w:jc w:val="both"/>
      </w:pPr>
      <w:r>
        <w:rPr>
          <w:rFonts w:ascii="PT Astra Serif" w:hAnsi="PT Astra Serif" w:cs="PT Astra Serif"/>
          <w:color w:val="000000"/>
          <w:sz w:val="28"/>
        </w:rPr>
        <w:t xml:space="preserve">24.05.2023                 </w:t>
      </w:r>
      <w:r w:rsidR="00147B62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</w:t>
      </w:r>
      <w:r w:rsidR="00233B7E">
        <w:rPr>
          <w:rFonts w:ascii="PT Astra Serif" w:hAnsi="PT Astra Serif" w:cs="PT Astra Serif"/>
          <w:color w:val="000000"/>
          <w:sz w:val="28"/>
        </w:rPr>
        <w:t xml:space="preserve">                  </w:t>
      </w:r>
      <w:r>
        <w:rPr>
          <w:rFonts w:ascii="PT Astra Serif" w:hAnsi="PT Astra Serif" w:cs="PT Astra Serif"/>
          <w:color w:val="000000"/>
          <w:sz w:val="28"/>
        </w:rPr>
        <w:t xml:space="preserve"> </w:t>
      </w:r>
      <w:r w:rsidR="00233B7E">
        <w:rPr>
          <w:rFonts w:ascii="PT Astra Serif" w:hAnsi="PT Astra Serif" w:cs="PT Astra Serif"/>
          <w:color w:val="000000"/>
          <w:sz w:val="28"/>
        </w:rPr>
        <w:t xml:space="preserve">  </w:t>
      </w:r>
      <w:r w:rsidR="00147B62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378</w:t>
      </w:r>
    </w:p>
    <w:p w:rsidR="00604E82" w:rsidRDefault="00147B6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604E82" w:rsidRPr="00B071FD" w:rsidRDefault="00604E82">
      <w:pPr>
        <w:jc w:val="center"/>
        <w:rPr>
          <w:rFonts w:ascii="PT Astra Serif" w:hAnsi="PT Astra Serif" w:cs="PT Astra Serif"/>
          <w:b/>
          <w:color w:val="000000"/>
          <w:sz w:val="16"/>
          <w:szCs w:val="16"/>
        </w:rPr>
      </w:pPr>
    </w:p>
    <w:p w:rsidR="00604E82" w:rsidRDefault="00884A1B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</w:t>
      </w:r>
      <w:r w:rsidR="00670B4E">
        <w:rPr>
          <w:rFonts w:ascii="PT Astra Serif" w:hAnsi="PT Astra Serif" w:cs="PT Astra Serif"/>
          <w:b/>
          <w:sz w:val="28"/>
          <w:szCs w:val="28"/>
        </w:rPr>
        <w:t>21</w:t>
      </w:r>
      <w:r>
        <w:rPr>
          <w:rFonts w:ascii="PT Astra Serif" w:hAnsi="PT Astra Serif" w:cs="PT Astra Serif"/>
          <w:b/>
          <w:sz w:val="28"/>
          <w:szCs w:val="28"/>
        </w:rPr>
        <w:t>.0</w:t>
      </w:r>
      <w:r w:rsidR="00670B4E">
        <w:rPr>
          <w:rFonts w:ascii="PT Astra Serif" w:hAnsi="PT Astra Serif" w:cs="PT Astra Serif"/>
          <w:b/>
          <w:sz w:val="28"/>
          <w:szCs w:val="28"/>
        </w:rPr>
        <w:t>3</w:t>
      </w:r>
      <w:r>
        <w:rPr>
          <w:rFonts w:ascii="PT Astra Serif" w:hAnsi="PT Astra Serif" w:cs="PT Astra Serif"/>
          <w:b/>
          <w:sz w:val="28"/>
          <w:szCs w:val="28"/>
        </w:rPr>
        <w:t>.202</w:t>
      </w:r>
      <w:r w:rsidR="00670B4E">
        <w:rPr>
          <w:rFonts w:ascii="PT Astra Serif" w:hAnsi="PT Astra Serif" w:cs="PT Astra Serif"/>
          <w:b/>
          <w:sz w:val="28"/>
          <w:szCs w:val="28"/>
        </w:rPr>
        <w:t>3</w:t>
      </w:r>
      <w:r>
        <w:rPr>
          <w:rFonts w:ascii="PT Astra Serif" w:hAnsi="PT Astra Serif" w:cs="PT Astra Serif"/>
          <w:b/>
          <w:sz w:val="28"/>
          <w:szCs w:val="28"/>
        </w:rPr>
        <w:t xml:space="preserve"> № </w:t>
      </w:r>
      <w:r w:rsidR="00670B4E">
        <w:rPr>
          <w:rFonts w:ascii="PT Astra Serif" w:hAnsi="PT Astra Serif" w:cs="PT Astra Serif"/>
          <w:b/>
          <w:sz w:val="28"/>
          <w:szCs w:val="28"/>
        </w:rPr>
        <w:t>213</w:t>
      </w:r>
      <w:r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670B4E" w:rsidRPr="00A25853">
        <w:rPr>
          <w:rFonts w:ascii="PT Astra Serif" w:hAnsi="PT Astra Serif" w:cs="PT Astra Serif"/>
          <w:b/>
          <w:sz w:val="28"/>
          <w:szCs w:val="28"/>
        </w:rPr>
        <w:t xml:space="preserve">О некоторых мерах поддержки граждан,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>являющихся</w:t>
      </w:r>
      <w:r w:rsidR="00670B4E" w:rsidRPr="00A25853">
        <w:rPr>
          <w:rFonts w:ascii="PT Astra Serif" w:hAnsi="PT Astra Serif"/>
          <w:b/>
          <w:spacing w:val="82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>членами</w:t>
      </w:r>
      <w:r w:rsidR="00670B4E" w:rsidRPr="00A25853">
        <w:rPr>
          <w:rFonts w:ascii="PT Astra Serif" w:hAnsi="PT Astra Serif"/>
          <w:b/>
          <w:spacing w:val="62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>семей</w:t>
      </w:r>
      <w:r w:rsidR="00670B4E" w:rsidRPr="00A25853">
        <w:rPr>
          <w:rFonts w:ascii="PT Astra Serif" w:hAnsi="PT Astra Serif"/>
          <w:b/>
          <w:spacing w:val="34"/>
          <w:w w:val="90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>погибших</w:t>
      </w:r>
      <w:r w:rsidR="00670B4E" w:rsidRPr="00A25853">
        <w:rPr>
          <w:rFonts w:ascii="PT Astra Serif" w:hAnsi="PT Astra Serif"/>
          <w:b/>
          <w:spacing w:val="59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>(умерших)</w:t>
      </w:r>
      <w:r w:rsidR="00670B4E" w:rsidRPr="00A25853">
        <w:rPr>
          <w:rFonts w:ascii="PT Astra Serif" w:hAnsi="PT Astra Serif"/>
          <w:b/>
          <w:spacing w:val="49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w w:val="90"/>
          <w:sz w:val="28"/>
          <w:szCs w:val="28"/>
        </w:rPr>
        <w:t xml:space="preserve">участников </w:t>
      </w:r>
      <w:r w:rsidR="00670B4E" w:rsidRPr="00A25853">
        <w:rPr>
          <w:rFonts w:ascii="PT Astra Serif" w:hAnsi="PT Astra Serif"/>
          <w:b/>
          <w:sz w:val="28"/>
          <w:szCs w:val="28"/>
        </w:rPr>
        <w:t>специальной</w:t>
      </w:r>
      <w:r w:rsidR="00670B4E" w:rsidRPr="00A25853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sz w:val="28"/>
          <w:szCs w:val="28"/>
        </w:rPr>
        <w:t>военной</w:t>
      </w:r>
      <w:r w:rsidR="00670B4E" w:rsidRPr="00A25853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sz w:val="28"/>
          <w:szCs w:val="28"/>
        </w:rPr>
        <w:t>операции,</w:t>
      </w:r>
      <w:r w:rsidR="00670B4E" w:rsidRPr="00A25853">
        <w:rPr>
          <w:rFonts w:ascii="PT Astra Serif" w:hAnsi="PT Astra Serif"/>
          <w:b/>
          <w:spacing w:val="6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sz w:val="28"/>
          <w:szCs w:val="28"/>
        </w:rPr>
        <w:t>в</w:t>
      </w:r>
      <w:r w:rsidR="00670B4E" w:rsidRPr="00A25853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sz w:val="28"/>
          <w:szCs w:val="28"/>
        </w:rPr>
        <w:t>2023</w:t>
      </w:r>
      <w:r w:rsidR="00670B4E" w:rsidRPr="00A25853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="00670B4E" w:rsidRPr="00A25853">
        <w:rPr>
          <w:rFonts w:ascii="PT Astra Serif" w:hAnsi="PT Astra Serif"/>
          <w:b/>
          <w:sz w:val="28"/>
          <w:szCs w:val="28"/>
        </w:rPr>
        <w:t>году</w:t>
      </w:r>
      <w:r w:rsidR="00147B62"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</w:p>
    <w:p w:rsidR="00604E82" w:rsidRDefault="00604E82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04E82" w:rsidRDefault="00147B62">
      <w:pPr>
        <w:pStyle w:val="ad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соответствии с Указ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>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Губернатора Ульяновской области от </w:t>
      </w:r>
      <w:r w:rsidR="00166C95">
        <w:rPr>
          <w:rFonts w:ascii="PT Astra Serif" w:hAnsi="PT Astra Serif" w:cs="PT Astra Serif"/>
          <w:color w:val="000000"/>
          <w:sz w:val="28"/>
          <w:szCs w:val="28"/>
        </w:rPr>
        <w:t>19</w:t>
      </w:r>
      <w:r>
        <w:rPr>
          <w:rFonts w:ascii="PT Astra Serif" w:hAnsi="PT Astra Serif" w:cs="PT Astra Serif"/>
          <w:color w:val="000000"/>
          <w:sz w:val="28"/>
          <w:szCs w:val="28"/>
        </w:rPr>
        <w:t>.0</w:t>
      </w:r>
      <w:r w:rsidR="00166C95">
        <w:rPr>
          <w:rFonts w:ascii="PT Astra Serif" w:hAnsi="PT Astra Serif" w:cs="PT Astra Serif"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>3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166C95">
        <w:rPr>
          <w:rFonts w:ascii="PT Astra Serif" w:hAnsi="PT Astra Serif" w:cs="PT Astra Serif"/>
          <w:color w:val="000000"/>
          <w:sz w:val="28"/>
          <w:szCs w:val="28"/>
        </w:rPr>
        <w:t>48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="00884A1B" w:rsidRPr="00884A1B">
        <w:rPr>
          <w:rFonts w:ascii="PT Astra Serif" w:hAnsi="PT Astra Serif" w:cs="PT Astra Serif"/>
          <w:color w:val="000000"/>
          <w:sz w:val="28"/>
          <w:szCs w:val="28"/>
        </w:rPr>
        <w:t>О внесении изменений в</w:t>
      </w:r>
      <w:r w:rsidR="00166C95">
        <w:rPr>
          <w:rFonts w:ascii="PT Astra Serif" w:hAnsi="PT Astra Serif" w:cs="PT Astra Serif"/>
          <w:color w:val="000000"/>
          <w:sz w:val="28"/>
          <w:szCs w:val="28"/>
        </w:rPr>
        <w:t xml:space="preserve"> отдельные нормативные правовые акты</w:t>
      </w:r>
      <w:r w:rsidR="00884A1B" w:rsidRPr="00884A1B">
        <w:rPr>
          <w:rFonts w:ascii="PT Astra Serif" w:hAnsi="PT Astra Serif" w:cs="PT Astra Serif"/>
          <w:color w:val="000000"/>
          <w:sz w:val="28"/>
          <w:szCs w:val="28"/>
        </w:rPr>
        <w:t xml:space="preserve"> Губернатора Ульяновской области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>»,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администрация муниципального образования «Вешкаймский район» Ульяновской области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постановляет:</w:t>
      </w:r>
    </w:p>
    <w:p w:rsidR="00604E82" w:rsidRPr="00670B4E" w:rsidRDefault="00884A1B" w:rsidP="00906EB6">
      <w:pPr>
        <w:numPr>
          <w:ilvl w:val="0"/>
          <w:numId w:val="3"/>
        </w:numPr>
        <w:tabs>
          <w:tab w:val="clear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70B4E">
        <w:rPr>
          <w:rFonts w:ascii="PT Astra Serif" w:hAnsi="PT Astra Serif" w:cs="PT Astra Serif"/>
          <w:bCs/>
          <w:sz w:val="28"/>
          <w:szCs w:val="28"/>
        </w:rPr>
        <w:t xml:space="preserve">Внести в постановление администрации муниципального образования «Вешкаймский район» от 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>21</w:t>
      </w:r>
      <w:r w:rsidRPr="00670B4E">
        <w:rPr>
          <w:rFonts w:ascii="PT Astra Serif" w:hAnsi="PT Astra Serif" w:cs="PT Astra Serif"/>
          <w:bCs/>
          <w:sz w:val="28"/>
          <w:szCs w:val="28"/>
        </w:rPr>
        <w:t>.0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>3</w:t>
      </w:r>
      <w:r w:rsidRPr="00670B4E">
        <w:rPr>
          <w:rFonts w:ascii="PT Astra Serif" w:hAnsi="PT Astra Serif" w:cs="PT Astra Serif"/>
          <w:bCs/>
          <w:sz w:val="28"/>
          <w:szCs w:val="28"/>
        </w:rPr>
        <w:t>.202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>3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№ 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>213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«</w:t>
      </w:r>
      <w:r w:rsidR="00670B4E" w:rsidRPr="00670B4E">
        <w:rPr>
          <w:rFonts w:ascii="PT Astra Serif" w:hAnsi="PT Astra Serif" w:cs="PT Astra Serif"/>
          <w:sz w:val="28"/>
          <w:szCs w:val="28"/>
        </w:rPr>
        <w:t xml:space="preserve">О некоторых мерах поддержки граждан, </w:t>
      </w:r>
      <w:r w:rsidR="00670B4E" w:rsidRPr="00670B4E">
        <w:rPr>
          <w:rFonts w:ascii="PT Astra Serif" w:hAnsi="PT Astra Serif"/>
          <w:w w:val="90"/>
          <w:sz w:val="28"/>
          <w:szCs w:val="28"/>
        </w:rPr>
        <w:t>являющихся</w:t>
      </w:r>
      <w:r w:rsidR="00670B4E" w:rsidRPr="00670B4E">
        <w:rPr>
          <w:rFonts w:ascii="PT Astra Serif" w:hAnsi="PT Astra Serif"/>
          <w:spacing w:val="82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w w:val="90"/>
          <w:sz w:val="28"/>
          <w:szCs w:val="28"/>
        </w:rPr>
        <w:t>членами</w:t>
      </w:r>
      <w:r w:rsidR="00670B4E" w:rsidRPr="00670B4E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w w:val="90"/>
          <w:sz w:val="28"/>
          <w:szCs w:val="28"/>
        </w:rPr>
        <w:t>семей</w:t>
      </w:r>
      <w:r w:rsidR="00670B4E" w:rsidRPr="00670B4E">
        <w:rPr>
          <w:rFonts w:ascii="PT Astra Serif" w:hAnsi="PT Astra Serif"/>
          <w:spacing w:val="34"/>
          <w:w w:val="90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w w:val="90"/>
          <w:sz w:val="28"/>
          <w:szCs w:val="28"/>
        </w:rPr>
        <w:t>погибших</w:t>
      </w:r>
      <w:r w:rsidR="00670B4E" w:rsidRPr="00670B4E">
        <w:rPr>
          <w:rFonts w:ascii="PT Astra Serif" w:hAnsi="PT Astra Serif"/>
          <w:spacing w:val="59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w w:val="90"/>
          <w:sz w:val="28"/>
          <w:szCs w:val="28"/>
        </w:rPr>
        <w:t>(умерших)</w:t>
      </w:r>
      <w:r w:rsidR="00670B4E" w:rsidRPr="00670B4E">
        <w:rPr>
          <w:rFonts w:ascii="PT Astra Serif" w:hAnsi="PT Astra Serif"/>
          <w:spacing w:val="49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w w:val="90"/>
          <w:sz w:val="28"/>
          <w:szCs w:val="28"/>
        </w:rPr>
        <w:t xml:space="preserve">участников </w:t>
      </w:r>
      <w:r w:rsidR="00670B4E" w:rsidRPr="00670B4E">
        <w:rPr>
          <w:rFonts w:ascii="PT Astra Serif" w:hAnsi="PT Astra Serif"/>
          <w:sz w:val="28"/>
          <w:szCs w:val="28"/>
        </w:rPr>
        <w:t>специальной</w:t>
      </w:r>
      <w:r w:rsidR="00670B4E" w:rsidRPr="00670B4E">
        <w:rPr>
          <w:rFonts w:ascii="PT Astra Serif" w:hAnsi="PT Astra Serif"/>
          <w:spacing w:val="2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</w:rPr>
        <w:t>военной</w:t>
      </w:r>
      <w:r w:rsidR="00670B4E" w:rsidRPr="00670B4E">
        <w:rPr>
          <w:rFonts w:ascii="PT Astra Serif" w:hAnsi="PT Astra Serif"/>
          <w:spacing w:val="-5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</w:rPr>
        <w:t>операции,</w:t>
      </w:r>
      <w:r w:rsidR="00670B4E" w:rsidRPr="00670B4E">
        <w:rPr>
          <w:rFonts w:ascii="PT Astra Serif" w:hAnsi="PT Astra Serif"/>
          <w:spacing w:val="6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</w:rPr>
        <w:t>в</w:t>
      </w:r>
      <w:r w:rsidR="00670B4E" w:rsidRPr="00670B4E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</w:rPr>
        <w:t>2023</w:t>
      </w:r>
      <w:r w:rsidR="00670B4E" w:rsidRPr="00670B4E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</w:rPr>
        <w:t>году</w:t>
      </w:r>
      <w:r w:rsidRPr="00670B4E">
        <w:rPr>
          <w:rFonts w:ascii="PT Astra Serif" w:hAnsi="PT Astra Serif" w:cs="PT Astra Serif"/>
          <w:bCs/>
          <w:sz w:val="28"/>
          <w:szCs w:val="28"/>
        </w:rPr>
        <w:t>»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 xml:space="preserve"> изменения</w:t>
      </w:r>
      <w:r w:rsidR="00670B4E">
        <w:rPr>
          <w:rFonts w:ascii="PT Astra Serif" w:hAnsi="PT Astra Serif" w:cs="PT Astra Serif"/>
          <w:bCs/>
          <w:sz w:val="28"/>
          <w:szCs w:val="28"/>
        </w:rPr>
        <w:t>,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  <w:lang w:eastAsia="ru-RU"/>
        </w:rPr>
        <w:t xml:space="preserve">изложив </w:t>
      </w:r>
      <w:r w:rsidR="00670B4E" w:rsidRPr="00670B4E">
        <w:rPr>
          <w:rFonts w:ascii="PT Astra Serif" w:hAnsi="PT Astra Serif"/>
          <w:sz w:val="28"/>
          <w:szCs w:val="28"/>
        </w:rPr>
        <w:t>подпункт 3 абзаца 1 п</w:t>
      </w:r>
      <w:r w:rsidR="00670B4E" w:rsidRPr="00670B4E">
        <w:rPr>
          <w:rFonts w:ascii="PT Astra Serif" w:hAnsi="PT Astra Serif" w:cs="PT Astra Serif"/>
          <w:sz w:val="28"/>
          <w:szCs w:val="28"/>
        </w:rPr>
        <w:t>ункта 2 постановления</w:t>
      </w:r>
      <w:r w:rsidR="00670B4E" w:rsidRPr="00670B4E">
        <w:rPr>
          <w:rFonts w:ascii="PT Astra Serif" w:hAnsi="PT Astra Serif"/>
          <w:sz w:val="28"/>
          <w:szCs w:val="28"/>
          <w:lang w:eastAsia="ru-RU"/>
        </w:rPr>
        <w:t xml:space="preserve"> в следующей редакции</w:t>
      </w:r>
      <w:r w:rsidR="00147B62" w:rsidRPr="00670B4E">
        <w:rPr>
          <w:rFonts w:ascii="PT Astra Serif" w:hAnsi="PT Astra Serif" w:cs="PT Astra Serif"/>
          <w:sz w:val="28"/>
          <w:szCs w:val="28"/>
        </w:rPr>
        <w:t xml:space="preserve">: </w:t>
      </w:r>
    </w:p>
    <w:p w:rsidR="00604E82" w:rsidRDefault="00906EB6" w:rsidP="002473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473C3" w:rsidRPr="002473C3">
        <w:rPr>
          <w:rFonts w:ascii="PT Astra Serif" w:hAnsi="PT Astra Serif"/>
          <w:sz w:val="28"/>
          <w:szCs w:val="28"/>
        </w:rPr>
        <w:t>3)</w:t>
      </w:r>
      <w:r w:rsidR="00B55368" w:rsidRPr="002473C3">
        <w:rPr>
          <w:rFonts w:ascii="PT Astra Serif" w:hAnsi="PT Astra Serif"/>
          <w:sz w:val="28"/>
          <w:szCs w:val="28"/>
        </w:rPr>
        <w:t xml:space="preserve"> дети </w:t>
      </w:r>
      <w:r w:rsidR="00B55368">
        <w:rPr>
          <w:rFonts w:ascii="PT Astra Serif" w:hAnsi="PT Astra Serif"/>
          <w:sz w:val="28"/>
          <w:szCs w:val="28"/>
        </w:rPr>
        <w:t xml:space="preserve">погибшего (умершего) </w:t>
      </w:r>
      <w:r w:rsidR="00B55368" w:rsidRPr="002473C3">
        <w:rPr>
          <w:rFonts w:ascii="PT Astra Serif" w:hAnsi="PT Astra Serif"/>
          <w:sz w:val="28"/>
          <w:szCs w:val="28"/>
        </w:rPr>
        <w:t>участника специальной военной операции,</w:t>
      </w:r>
      <w:r w:rsidR="00B55368">
        <w:rPr>
          <w:rFonts w:ascii="PT Astra Serif" w:hAnsi="PT Astra Serif"/>
          <w:sz w:val="28"/>
          <w:szCs w:val="28"/>
        </w:rPr>
        <w:t xml:space="preserve"> и дети </w:t>
      </w:r>
      <w:r w:rsidR="00B55368" w:rsidRPr="002473C3">
        <w:rPr>
          <w:rFonts w:ascii="PT Astra Serif" w:hAnsi="PT Astra Serif"/>
          <w:sz w:val="28"/>
          <w:szCs w:val="28"/>
        </w:rPr>
        <w:t>супруги (супруга)</w:t>
      </w:r>
      <w:r w:rsidR="00B55368">
        <w:rPr>
          <w:rFonts w:ascii="PT Astra Serif" w:hAnsi="PT Astra Serif"/>
          <w:sz w:val="28"/>
          <w:szCs w:val="28"/>
        </w:rPr>
        <w:t>, не являющиеся детьми погибшего (умершего)</w:t>
      </w:r>
      <w:r w:rsidR="00B55368" w:rsidRPr="002473C3">
        <w:rPr>
          <w:rFonts w:ascii="PT Astra Serif" w:hAnsi="PT Astra Serif"/>
          <w:sz w:val="28"/>
          <w:szCs w:val="28"/>
        </w:rPr>
        <w:t xml:space="preserve"> участника специальной военной операции</w:t>
      </w:r>
      <w:r w:rsidR="00B55368">
        <w:rPr>
          <w:rFonts w:ascii="PT Astra Serif" w:hAnsi="PT Astra Serif"/>
          <w:sz w:val="28"/>
          <w:szCs w:val="28"/>
        </w:rPr>
        <w:t xml:space="preserve"> (далее - дети)</w:t>
      </w:r>
      <w:r w:rsidR="00B55368" w:rsidRPr="002473C3">
        <w:rPr>
          <w:rFonts w:ascii="PT Astra Serif" w:hAnsi="PT Astra Serif"/>
          <w:sz w:val="28"/>
          <w:szCs w:val="28"/>
        </w:rPr>
        <w:t>, не достигшие возраста 18 лет</w:t>
      </w:r>
      <w:r w:rsidR="00B55368">
        <w:rPr>
          <w:rFonts w:ascii="PT Astra Serif" w:hAnsi="PT Astra Serif"/>
          <w:sz w:val="28"/>
          <w:szCs w:val="28"/>
        </w:rPr>
        <w:t>, и дети старше 18 лет,</w:t>
      </w:r>
      <w:r w:rsidR="00B55368" w:rsidRPr="002473C3">
        <w:rPr>
          <w:rFonts w:ascii="PT Astra Serif" w:hAnsi="PT Astra Serif"/>
          <w:sz w:val="28"/>
          <w:szCs w:val="28"/>
        </w:rPr>
        <w:t xml:space="preserve"> ста</w:t>
      </w:r>
      <w:r w:rsidR="00B55368">
        <w:rPr>
          <w:rFonts w:ascii="PT Astra Serif" w:hAnsi="PT Astra Serif"/>
          <w:sz w:val="28"/>
          <w:szCs w:val="28"/>
        </w:rPr>
        <w:t xml:space="preserve">вшие </w:t>
      </w:r>
      <w:r w:rsidR="00B55368" w:rsidRPr="002473C3">
        <w:rPr>
          <w:rFonts w:ascii="PT Astra Serif" w:hAnsi="PT Astra Serif"/>
          <w:sz w:val="28"/>
          <w:szCs w:val="28"/>
        </w:rPr>
        <w:t xml:space="preserve"> инвалидами до достижения ими возраста 18 лет</w:t>
      </w:r>
      <w:r w:rsidR="00B55368">
        <w:rPr>
          <w:rFonts w:ascii="PT Astra Serif" w:hAnsi="PT Astra Serif"/>
          <w:sz w:val="28"/>
          <w:szCs w:val="28"/>
        </w:rPr>
        <w:t>, а также дети,</w:t>
      </w:r>
      <w:r w:rsidR="00B55368" w:rsidRPr="002473C3">
        <w:rPr>
          <w:rFonts w:ascii="PT Astra Serif" w:hAnsi="PT Astra Serif"/>
          <w:sz w:val="28"/>
          <w:szCs w:val="28"/>
        </w:rPr>
        <w:t xml:space="preserve"> обучаю</w:t>
      </w:r>
      <w:r w:rsidR="00B55368">
        <w:rPr>
          <w:rFonts w:ascii="PT Astra Serif" w:hAnsi="PT Astra Serif"/>
          <w:sz w:val="28"/>
          <w:szCs w:val="28"/>
        </w:rPr>
        <w:t>щиеся</w:t>
      </w:r>
      <w:r w:rsidR="00B55368" w:rsidRPr="002473C3">
        <w:rPr>
          <w:rFonts w:ascii="PT Astra Serif" w:hAnsi="PT Astra Serif"/>
          <w:sz w:val="28"/>
          <w:szCs w:val="28"/>
        </w:rPr>
        <w:t xml:space="preserve"> в образовательных организациях по очной форме обучения, - до окончания обучения, но не дольше чем до достижения ими возраста 23 лет.</w:t>
      </w:r>
      <w:r w:rsidR="002473C3">
        <w:rPr>
          <w:rFonts w:ascii="PT Astra Serif" w:hAnsi="PT Astra Serif"/>
          <w:sz w:val="28"/>
          <w:szCs w:val="28"/>
        </w:rPr>
        <w:t>»</w:t>
      </w:r>
    </w:p>
    <w:p w:rsidR="00604E82" w:rsidRPr="00B071FD" w:rsidRDefault="00147B62">
      <w:pPr>
        <w:jc w:val="both"/>
        <w:rPr>
          <w:i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670B4E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604E82" w:rsidRDefault="00604E8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04E82" w:rsidRDefault="00147B6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604E82" w:rsidRDefault="00147B6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604E82" w:rsidRDefault="00147B62" w:rsidP="00B071FD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sectPr w:rsidR="00604E82" w:rsidSect="00604E82">
      <w:headerReference w:type="default" r:id="rId8"/>
      <w:headerReference w:type="first" r:id="rId9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98" w:rsidRDefault="008C1598" w:rsidP="00604E82">
      <w:r>
        <w:separator/>
      </w:r>
    </w:p>
  </w:endnote>
  <w:endnote w:type="continuationSeparator" w:id="1">
    <w:p w:rsidR="008C1598" w:rsidRDefault="008C1598" w:rsidP="0060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98" w:rsidRDefault="008C1598" w:rsidP="00604E82">
      <w:r>
        <w:separator/>
      </w:r>
    </w:p>
  </w:footnote>
  <w:footnote w:type="continuationSeparator" w:id="1">
    <w:p w:rsidR="008C1598" w:rsidRDefault="008C1598" w:rsidP="0060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Default="00E365BB">
    <w:pPr>
      <w:pStyle w:val="Header1"/>
      <w:jc w:val="center"/>
    </w:pPr>
    <w:r>
      <w:fldChar w:fldCharType="begin"/>
    </w:r>
    <w:r w:rsidR="00147B62">
      <w:instrText xml:space="preserve"> PAGE </w:instrText>
    </w:r>
    <w:r>
      <w:fldChar w:fldCharType="separate"/>
    </w:r>
    <w:r w:rsidR="00670B4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Default="00604E82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BF205925"/>
    <w:multiLevelType w:val="singleLevel"/>
    <w:tmpl w:val="BF205925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53208E"/>
    <w:multiLevelType w:val="multilevel"/>
    <w:tmpl w:val="0053208E"/>
    <w:lvl w:ilvl="0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59ADCABA"/>
    <w:multiLevelType w:val="multilevel"/>
    <w:tmpl w:val="0A722476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04E82"/>
    <w:rsid w:val="00094C0E"/>
    <w:rsid w:val="00147B62"/>
    <w:rsid w:val="00166C95"/>
    <w:rsid w:val="001F1F2B"/>
    <w:rsid w:val="00233B7E"/>
    <w:rsid w:val="002473C3"/>
    <w:rsid w:val="0024797C"/>
    <w:rsid w:val="002603C6"/>
    <w:rsid w:val="003C5A5D"/>
    <w:rsid w:val="00604E82"/>
    <w:rsid w:val="00606541"/>
    <w:rsid w:val="00670B4E"/>
    <w:rsid w:val="006B633D"/>
    <w:rsid w:val="00844331"/>
    <w:rsid w:val="00871AA8"/>
    <w:rsid w:val="00884A1B"/>
    <w:rsid w:val="008C1598"/>
    <w:rsid w:val="009063B1"/>
    <w:rsid w:val="00906EB6"/>
    <w:rsid w:val="00B071FD"/>
    <w:rsid w:val="00B55368"/>
    <w:rsid w:val="00B63B05"/>
    <w:rsid w:val="00B91C93"/>
    <w:rsid w:val="00C24478"/>
    <w:rsid w:val="00DE3FD6"/>
    <w:rsid w:val="00E365BB"/>
    <w:rsid w:val="00E66D1D"/>
    <w:rsid w:val="00E949AF"/>
    <w:rsid w:val="1E4310B5"/>
    <w:rsid w:val="327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qFormat="1"/>
    <w:lsdException w:name="toc 6" w:qFormat="1"/>
    <w:lsdException w:name="toc 9" w:qFormat="1"/>
    <w:lsdException w:name="head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footnote reference" w:qFormat="1"/>
    <w:lsdException w:name="page number" w:qFormat="1"/>
    <w:lsdException w:name="toa heading" w:qFormat="1"/>
    <w:lsdException w:name="List" w:qFormat="1"/>
    <w:lsdException w:name="List Bullet" w:qFormat="1"/>
    <w:lsdException w:name="List Bullet 3" w:qFormat="1"/>
    <w:lsdException w:name="List Number 4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Note Heading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ode" w:qFormat="1"/>
    <w:lsdException w:name="HTML Samp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4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3" w:qFormat="1"/>
    <w:lsdException w:name="Table Grid 4" w:qFormat="1"/>
    <w:lsdException w:name="Table Grid 6" w:qFormat="1"/>
    <w:lsdException w:name="Table Grid 7" w:qFormat="1"/>
    <w:lsdException w:name="Table List 2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Contemporary" w:qFormat="1"/>
    <w:lsdException w:name="Table Professional" w:qFormat="1"/>
    <w:lsdException w:name="Table Subtle 2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8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4E82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04E82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604E82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"/>
    <w:next w:val="a"/>
    <w:qFormat/>
    <w:rsid w:val="00604E82"/>
    <w:rPr>
      <w:rFonts w:cs="Tahoma"/>
    </w:rPr>
  </w:style>
  <w:style w:type="character" w:styleId="a7">
    <w:name w:val="footnote reference"/>
    <w:qFormat/>
    <w:rsid w:val="00604E82"/>
    <w:rPr>
      <w:vertAlign w:val="superscript"/>
    </w:rPr>
  </w:style>
  <w:style w:type="paragraph" w:styleId="a8">
    <w:name w:val="header"/>
    <w:basedOn w:val="a9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  <w:rsid w:val="00604E82"/>
  </w:style>
  <w:style w:type="character" w:styleId="aa">
    <w:name w:val="Hyperlink"/>
    <w:qFormat/>
    <w:rsid w:val="00604E82"/>
    <w:rPr>
      <w:color w:val="0000FF"/>
      <w:u w:val="single"/>
    </w:rPr>
  </w:style>
  <w:style w:type="paragraph" w:styleId="1">
    <w:name w:val="index 1"/>
    <w:basedOn w:val="a"/>
    <w:next w:val="a"/>
    <w:qFormat/>
    <w:rsid w:val="00604E82"/>
  </w:style>
  <w:style w:type="paragraph" w:styleId="ab">
    <w:name w:val="index heading"/>
    <w:basedOn w:val="a"/>
    <w:next w:val="1"/>
    <w:qFormat/>
    <w:rsid w:val="00604E82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604E82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604E82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604E82"/>
  </w:style>
  <w:style w:type="character" w:styleId="af">
    <w:name w:val="Strong"/>
    <w:qFormat/>
    <w:rsid w:val="00604E82"/>
    <w:rPr>
      <w:b/>
      <w:bCs/>
    </w:rPr>
  </w:style>
  <w:style w:type="paragraph" w:styleId="af0">
    <w:name w:val="Subtitle"/>
    <w:basedOn w:val="af1"/>
    <w:next w:val="a4"/>
    <w:qFormat/>
    <w:rsid w:val="00604E82"/>
    <w:pPr>
      <w:jc w:val="center"/>
    </w:pPr>
    <w:rPr>
      <w:rFonts w:cs="Times New Roman"/>
      <w:i/>
      <w:iCs/>
    </w:rPr>
  </w:style>
  <w:style w:type="paragraph" w:customStyle="1" w:styleId="af1">
    <w:name w:val="Заголовок"/>
    <w:next w:val="a4"/>
    <w:qFormat/>
    <w:rsid w:val="00604E82"/>
    <w:pPr>
      <w:suppressAutoHyphens/>
    </w:pPr>
    <w:rPr>
      <w:rFonts w:ascii="Arial" w:eastAsia="Arial" w:hAnsi="Arial"/>
      <w:b/>
      <w:sz w:val="22"/>
      <w:lang w:eastAsia="zh-CN"/>
    </w:rPr>
  </w:style>
  <w:style w:type="character" w:customStyle="1" w:styleId="WW8Num1z0">
    <w:name w:val="WW8Num1z0"/>
    <w:qFormat/>
    <w:rsid w:val="00604E82"/>
  </w:style>
  <w:style w:type="character" w:customStyle="1" w:styleId="WW8Num1z1">
    <w:name w:val="WW8Num1z1"/>
    <w:qFormat/>
    <w:rsid w:val="00604E82"/>
  </w:style>
  <w:style w:type="character" w:customStyle="1" w:styleId="WW8Num1z2">
    <w:name w:val="WW8Num1z2"/>
    <w:qFormat/>
    <w:rsid w:val="00604E82"/>
  </w:style>
  <w:style w:type="character" w:customStyle="1" w:styleId="WW8Num1z3">
    <w:name w:val="WW8Num1z3"/>
    <w:qFormat/>
    <w:rsid w:val="00604E82"/>
  </w:style>
  <w:style w:type="character" w:customStyle="1" w:styleId="WW8Num1z4">
    <w:name w:val="WW8Num1z4"/>
    <w:qFormat/>
    <w:rsid w:val="00604E82"/>
  </w:style>
  <w:style w:type="character" w:customStyle="1" w:styleId="WW8Num1z5">
    <w:name w:val="WW8Num1z5"/>
    <w:qFormat/>
    <w:rsid w:val="00604E82"/>
  </w:style>
  <w:style w:type="character" w:customStyle="1" w:styleId="WW8Num1z6">
    <w:name w:val="WW8Num1z6"/>
    <w:qFormat/>
    <w:rsid w:val="00604E82"/>
  </w:style>
  <w:style w:type="character" w:customStyle="1" w:styleId="WW8Num1z7">
    <w:name w:val="WW8Num1z7"/>
    <w:qFormat/>
    <w:rsid w:val="00604E82"/>
  </w:style>
  <w:style w:type="character" w:customStyle="1" w:styleId="WW8Num1z8">
    <w:name w:val="WW8Num1z8"/>
    <w:qFormat/>
    <w:rsid w:val="00604E82"/>
  </w:style>
  <w:style w:type="character" w:customStyle="1" w:styleId="WW8Num2z0">
    <w:name w:val="WW8Num2z0"/>
    <w:qFormat/>
    <w:rsid w:val="00604E82"/>
  </w:style>
  <w:style w:type="character" w:customStyle="1" w:styleId="WW8Num2z1">
    <w:name w:val="WW8Num2z1"/>
    <w:qFormat/>
    <w:rsid w:val="00604E82"/>
  </w:style>
  <w:style w:type="character" w:customStyle="1" w:styleId="WW8Num2z2">
    <w:name w:val="WW8Num2z2"/>
    <w:qFormat/>
    <w:rsid w:val="00604E82"/>
  </w:style>
  <w:style w:type="character" w:customStyle="1" w:styleId="WW8Num2z3">
    <w:name w:val="WW8Num2z3"/>
    <w:qFormat/>
    <w:rsid w:val="00604E82"/>
  </w:style>
  <w:style w:type="character" w:customStyle="1" w:styleId="WW8Num2z4">
    <w:name w:val="WW8Num2z4"/>
    <w:qFormat/>
    <w:rsid w:val="00604E82"/>
  </w:style>
  <w:style w:type="character" w:customStyle="1" w:styleId="WW8Num2z5">
    <w:name w:val="WW8Num2z5"/>
    <w:qFormat/>
    <w:rsid w:val="00604E82"/>
  </w:style>
  <w:style w:type="character" w:customStyle="1" w:styleId="WW8Num2z6">
    <w:name w:val="WW8Num2z6"/>
    <w:qFormat/>
    <w:rsid w:val="00604E82"/>
  </w:style>
  <w:style w:type="character" w:customStyle="1" w:styleId="WW8Num2z7">
    <w:name w:val="WW8Num2z7"/>
    <w:qFormat/>
    <w:rsid w:val="00604E82"/>
  </w:style>
  <w:style w:type="character" w:customStyle="1" w:styleId="WW8Num2z8">
    <w:name w:val="WW8Num2z8"/>
    <w:qFormat/>
    <w:rsid w:val="00604E82"/>
  </w:style>
  <w:style w:type="character" w:customStyle="1" w:styleId="WW8Num3z0">
    <w:name w:val="WW8Num3z0"/>
    <w:qFormat/>
    <w:rsid w:val="00604E82"/>
  </w:style>
  <w:style w:type="character" w:customStyle="1" w:styleId="WW8Num3z1">
    <w:name w:val="WW8Num3z1"/>
    <w:qFormat/>
    <w:rsid w:val="00604E82"/>
  </w:style>
  <w:style w:type="character" w:customStyle="1" w:styleId="WW8Num3z2">
    <w:name w:val="WW8Num3z2"/>
    <w:qFormat/>
    <w:rsid w:val="00604E82"/>
  </w:style>
  <w:style w:type="character" w:customStyle="1" w:styleId="WW8Num3z3">
    <w:name w:val="WW8Num3z3"/>
    <w:qFormat/>
    <w:rsid w:val="00604E82"/>
  </w:style>
  <w:style w:type="character" w:customStyle="1" w:styleId="WW8Num3z4">
    <w:name w:val="WW8Num3z4"/>
    <w:qFormat/>
    <w:rsid w:val="00604E82"/>
  </w:style>
  <w:style w:type="character" w:customStyle="1" w:styleId="WW8Num3z5">
    <w:name w:val="WW8Num3z5"/>
    <w:qFormat/>
    <w:rsid w:val="00604E82"/>
  </w:style>
  <w:style w:type="character" w:customStyle="1" w:styleId="WW8Num3z6">
    <w:name w:val="WW8Num3z6"/>
    <w:qFormat/>
    <w:rsid w:val="00604E82"/>
  </w:style>
  <w:style w:type="character" w:customStyle="1" w:styleId="WW8Num3z7">
    <w:name w:val="WW8Num3z7"/>
    <w:qFormat/>
    <w:rsid w:val="00604E82"/>
  </w:style>
  <w:style w:type="character" w:customStyle="1" w:styleId="WW8Num3z8">
    <w:name w:val="WW8Num3z8"/>
    <w:qFormat/>
    <w:rsid w:val="00604E82"/>
  </w:style>
  <w:style w:type="character" w:customStyle="1" w:styleId="WW8Num4z0">
    <w:name w:val="WW8Num4z0"/>
    <w:qFormat/>
    <w:rsid w:val="00604E82"/>
  </w:style>
  <w:style w:type="character" w:customStyle="1" w:styleId="WW8Num4z1">
    <w:name w:val="WW8Num4z1"/>
    <w:qFormat/>
    <w:rsid w:val="00604E82"/>
  </w:style>
  <w:style w:type="character" w:customStyle="1" w:styleId="WW8Num4z2">
    <w:name w:val="WW8Num4z2"/>
    <w:qFormat/>
    <w:rsid w:val="00604E82"/>
  </w:style>
  <w:style w:type="character" w:customStyle="1" w:styleId="WW8Num4z3">
    <w:name w:val="WW8Num4z3"/>
    <w:qFormat/>
    <w:rsid w:val="00604E82"/>
  </w:style>
  <w:style w:type="character" w:customStyle="1" w:styleId="WW8Num4z4">
    <w:name w:val="WW8Num4z4"/>
    <w:qFormat/>
    <w:rsid w:val="00604E82"/>
  </w:style>
  <w:style w:type="character" w:customStyle="1" w:styleId="WW8Num4z5">
    <w:name w:val="WW8Num4z5"/>
    <w:qFormat/>
    <w:rsid w:val="00604E82"/>
  </w:style>
  <w:style w:type="character" w:customStyle="1" w:styleId="WW8Num4z6">
    <w:name w:val="WW8Num4z6"/>
    <w:qFormat/>
    <w:rsid w:val="00604E82"/>
  </w:style>
  <w:style w:type="character" w:customStyle="1" w:styleId="WW8Num4z7">
    <w:name w:val="WW8Num4z7"/>
    <w:qFormat/>
    <w:rsid w:val="00604E82"/>
  </w:style>
  <w:style w:type="character" w:customStyle="1" w:styleId="WW8Num4z8">
    <w:name w:val="WW8Num4z8"/>
    <w:qFormat/>
    <w:rsid w:val="00604E82"/>
  </w:style>
  <w:style w:type="character" w:customStyle="1" w:styleId="WW8Num5z0">
    <w:name w:val="WW8Num5z0"/>
    <w:qFormat/>
    <w:rsid w:val="00604E82"/>
  </w:style>
  <w:style w:type="character" w:customStyle="1" w:styleId="WW8Num5z1">
    <w:name w:val="WW8Num5z1"/>
    <w:qFormat/>
    <w:rsid w:val="00604E82"/>
  </w:style>
  <w:style w:type="character" w:customStyle="1" w:styleId="WW8Num5z2">
    <w:name w:val="WW8Num5z2"/>
    <w:qFormat/>
    <w:rsid w:val="00604E82"/>
  </w:style>
  <w:style w:type="character" w:customStyle="1" w:styleId="WW8Num5z3">
    <w:name w:val="WW8Num5z3"/>
    <w:qFormat/>
    <w:rsid w:val="00604E82"/>
  </w:style>
  <w:style w:type="character" w:customStyle="1" w:styleId="WW8Num5z4">
    <w:name w:val="WW8Num5z4"/>
    <w:qFormat/>
    <w:rsid w:val="00604E82"/>
  </w:style>
  <w:style w:type="character" w:customStyle="1" w:styleId="WW8Num5z5">
    <w:name w:val="WW8Num5z5"/>
    <w:qFormat/>
    <w:rsid w:val="00604E82"/>
  </w:style>
  <w:style w:type="character" w:customStyle="1" w:styleId="WW8Num5z6">
    <w:name w:val="WW8Num5z6"/>
    <w:qFormat/>
    <w:rsid w:val="00604E82"/>
  </w:style>
  <w:style w:type="character" w:customStyle="1" w:styleId="WW8Num5z7">
    <w:name w:val="WW8Num5z7"/>
    <w:qFormat/>
    <w:rsid w:val="00604E82"/>
  </w:style>
  <w:style w:type="character" w:customStyle="1" w:styleId="WW8Num5z8">
    <w:name w:val="WW8Num5z8"/>
    <w:qFormat/>
    <w:rsid w:val="00604E82"/>
  </w:style>
  <w:style w:type="character" w:customStyle="1" w:styleId="WW8Num6z0">
    <w:name w:val="WW8Num6z0"/>
    <w:qFormat/>
    <w:rsid w:val="00604E82"/>
  </w:style>
  <w:style w:type="character" w:customStyle="1" w:styleId="WW8Num6z1">
    <w:name w:val="WW8Num6z1"/>
    <w:qFormat/>
    <w:rsid w:val="00604E82"/>
  </w:style>
  <w:style w:type="character" w:customStyle="1" w:styleId="WW8Num6z2">
    <w:name w:val="WW8Num6z2"/>
    <w:qFormat/>
    <w:rsid w:val="00604E82"/>
  </w:style>
  <w:style w:type="character" w:customStyle="1" w:styleId="WW8Num6z3">
    <w:name w:val="WW8Num6z3"/>
    <w:qFormat/>
    <w:rsid w:val="00604E82"/>
  </w:style>
  <w:style w:type="character" w:customStyle="1" w:styleId="WW8Num6z4">
    <w:name w:val="WW8Num6z4"/>
    <w:qFormat/>
    <w:rsid w:val="00604E82"/>
  </w:style>
  <w:style w:type="character" w:customStyle="1" w:styleId="WW8Num6z5">
    <w:name w:val="WW8Num6z5"/>
    <w:qFormat/>
    <w:rsid w:val="00604E82"/>
  </w:style>
  <w:style w:type="character" w:customStyle="1" w:styleId="WW8Num6z6">
    <w:name w:val="WW8Num6z6"/>
    <w:qFormat/>
    <w:rsid w:val="00604E82"/>
  </w:style>
  <w:style w:type="character" w:customStyle="1" w:styleId="WW8Num6z7">
    <w:name w:val="WW8Num6z7"/>
    <w:qFormat/>
    <w:rsid w:val="00604E82"/>
  </w:style>
  <w:style w:type="character" w:customStyle="1" w:styleId="WW8Num6z8">
    <w:name w:val="WW8Num6z8"/>
    <w:qFormat/>
    <w:rsid w:val="00604E82"/>
  </w:style>
  <w:style w:type="character" w:customStyle="1" w:styleId="WW8Num7z0">
    <w:name w:val="WW8Num7z0"/>
    <w:qFormat/>
    <w:rsid w:val="00604E82"/>
  </w:style>
  <w:style w:type="character" w:customStyle="1" w:styleId="WW8Num7z1">
    <w:name w:val="WW8Num7z1"/>
    <w:qFormat/>
    <w:rsid w:val="00604E82"/>
  </w:style>
  <w:style w:type="character" w:customStyle="1" w:styleId="WW8Num7z2">
    <w:name w:val="WW8Num7z2"/>
    <w:qFormat/>
    <w:rsid w:val="00604E82"/>
  </w:style>
  <w:style w:type="character" w:customStyle="1" w:styleId="WW8Num7z3">
    <w:name w:val="WW8Num7z3"/>
    <w:qFormat/>
    <w:rsid w:val="00604E82"/>
  </w:style>
  <w:style w:type="character" w:customStyle="1" w:styleId="WW8Num7z4">
    <w:name w:val="WW8Num7z4"/>
    <w:qFormat/>
    <w:rsid w:val="00604E82"/>
  </w:style>
  <w:style w:type="character" w:customStyle="1" w:styleId="WW8Num7z5">
    <w:name w:val="WW8Num7z5"/>
    <w:qFormat/>
    <w:rsid w:val="00604E82"/>
  </w:style>
  <w:style w:type="character" w:customStyle="1" w:styleId="WW8Num7z6">
    <w:name w:val="WW8Num7z6"/>
    <w:qFormat/>
    <w:rsid w:val="00604E82"/>
  </w:style>
  <w:style w:type="character" w:customStyle="1" w:styleId="WW8Num7z7">
    <w:name w:val="WW8Num7z7"/>
    <w:qFormat/>
    <w:rsid w:val="00604E82"/>
  </w:style>
  <w:style w:type="character" w:customStyle="1" w:styleId="WW8Num7z8">
    <w:name w:val="WW8Num7z8"/>
    <w:qFormat/>
    <w:rsid w:val="00604E82"/>
  </w:style>
  <w:style w:type="character" w:customStyle="1" w:styleId="WW8Num8z0">
    <w:name w:val="WW8Num8z0"/>
    <w:qFormat/>
    <w:rsid w:val="00604E82"/>
  </w:style>
  <w:style w:type="character" w:customStyle="1" w:styleId="WW8Num8z1">
    <w:name w:val="WW8Num8z1"/>
    <w:qFormat/>
    <w:rsid w:val="00604E82"/>
  </w:style>
  <w:style w:type="character" w:customStyle="1" w:styleId="WW8Num8z2">
    <w:name w:val="WW8Num8z2"/>
    <w:qFormat/>
    <w:rsid w:val="00604E82"/>
  </w:style>
  <w:style w:type="character" w:customStyle="1" w:styleId="WW8Num8z3">
    <w:name w:val="WW8Num8z3"/>
    <w:qFormat/>
    <w:rsid w:val="00604E82"/>
  </w:style>
  <w:style w:type="character" w:customStyle="1" w:styleId="WW8Num8z4">
    <w:name w:val="WW8Num8z4"/>
    <w:qFormat/>
    <w:rsid w:val="00604E82"/>
  </w:style>
  <w:style w:type="character" w:customStyle="1" w:styleId="WW8Num8z5">
    <w:name w:val="WW8Num8z5"/>
    <w:qFormat/>
    <w:rsid w:val="00604E82"/>
  </w:style>
  <w:style w:type="character" w:customStyle="1" w:styleId="WW8Num8z6">
    <w:name w:val="WW8Num8z6"/>
    <w:qFormat/>
    <w:rsid w:val="00604E82"/>
  </w:style>
  <w:style w:type="character" w:customStyle="1" w:styleId="WW8Num8z7">
    <w:name w:val="WW8Num8z7"/>
    <w:qFormat/>
    <w:rsid w:val="00604E82"/>
  </w:style>
  <w:style w:type="character" w:customStyle="1" w:styleId="WW8Num8z8">
    <w:name w:val="WW8Num8z8"/>
    <w:qFormat/>
    <w:rsid w:val="00604E82"/>
  </w:style>
  <w:style w:type="character" w:customStyle="1" w:styleId="af2">
    <w:name w:val="Нижний колонтитул Знак"/>
    <w:qFormat/>
    <w:rsid w:val="00604E82"/>
    <w:rPr>
      <w:sz w:val="24"/>
      <w:szCs w:val="24"/>
    </w:rPr>
  </w:style>
  <w:style w:type="character" w:customStyle="1" w:styleId="af3">
    <w:name w:val="Текст выноски Знак"/>
    <w:qFormat/>
    <w:rsid w:val="00604E82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604E82"/>
    <w:rPr>
      <w:b/>
      <w:bCs/>
      <w:sz w:val="32"/>
      <w:szCs w:val="24"/>
    </w:rPr>
  </w:style>
  <w:style w:type="character" w:customStyle="1" w:styleId="af4">
    <w:name w:val="Верхний колонтитул Знак"/>
    <w:qFormat/>
    <w:rsid w:val="00604E82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604E82"/>
  </w:style>
  <w:style w:type="character" w:customStyle="1" w:styleId="af5">
    <w:name w:val="Основной текст Знак"/>
    <w:qFormat/>
    <w:rsid w:val="00604E82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604E82"/>
  </w:style>
  <w:style w:type="character" w:customStyle="1" w:styleId="WW-Absatz-Standardschriftart">
    <w:name w:val="WW-Absatz-Standardschriftart"/>
    <w:qFormat/>
    <w:rsid w:val="00604E82"/>
  </w:style>
  <w:style w:type="character" w:customStyle="1" w:styleId="WW-Absatz-Standardschriftart1">
    <w:name w:val="WW-Absatz-Standardschriftart1"/>
    <w:qFormat/>
    <w:rsid w:val="00604E82"/>
  </w:style>
  <w:style w:type="character" w:customStyle="1" w:styleId="WW-Absatz-Standardschriftart11">
    <w:name w:val="WW-Absatz-Standardschriftart11"/>
    <w:qFormat/>
    <w:rsid w:val="00604E82"/>
  </w:style>
  <w:style w:type="character" w:customStyle="1" w:styleId="WW-Absatz-Standardschriftart111">
    <w:name w:val="WW-Absatz-Standardschriftart111"/>
    <w:qFormat/>
    <w:rsid w:val="00604E82"/>
  </w:style>
  <w:style w:type="character" w:customStyle="1" w:styleId="WW-Absatz-Standardschriftart1111">
    <w:name w:val="WW-Absatz-Standardschriftart1111"/>
    <w:qFormat/>
    <w:rsid w:val="00604E82"/>
  </w:style>
  <w:style w:type="character" w:customStyle="1" w:styleId="WW-Absatz-Standardschriftart11111">
    <w:name w:val="WW-Absatz-Standardschriftart11111"/>
    <w:qFormat/>
    <w:rsid w:val="00604E82"/>
  </w:style>
  <w:style w:type="character" w:customStyle="1" w:styleId="WW-Absatz-Standardschriftart111111">
    <w:name w:val="WW-Absatz-Standardschriftart111111"/>
    <w:qFormat/>
    <w:rsid w:val="00604E82"/>
  </w:style>
  <w:style w:type="character" w:customStyle="1" w:styleId="WW-Absatz-Standardschriftart1111111">
    <w:name w:val="WW-Absatz-Standardschriftart1111111"/>
    <w:qFormat/>
    <w:rsid w:val="00604E82"/>
  </w:style>
  <w:style w:type="character" w:customStyle="1" w:styleId="WW-Absatz-Standardschriftart11111111">
    <w:name w:val="WW-Absatz-Standardschriftart11111111"/>
    <w:qFormat/>
    <w:rsid w:val="00604E82"/>
  </w:style>
  <w:style w:type="character" w:customStyle="1" w:styleId="WW-Absatz-Standardschriftart111111111">
    <w:name w:val="WW-Absatz-Standardschriftart111111111"/>
    <w:qFormat/>
    <w:rsid w:val="00604E82"/>
  </w:style>
  <w:style w:type="character" w:customStyle="1" w:styleId="WW-Absatz-Standardschriftart1111111111">
    <w:name w:val="WW-Absatz-Standardschriftart1111111111"/>
    <w:qFormat/>
    <w:rsid w:val="00604E82"/>
  </w:style>
  <w:style w:type="character" w:customStyle="1" w:styleId="WW-Absatz-Standardschriftart11111111111">
    <w:name w:val="WW-Absatz-Standardschriftart11111111111"/>
    <w:qFormat/>
    <w:rsid w:val="00604E82"/>
  </w:style>
  <w:style w:type="character" w:customStyle="1" w:styleId="WW-Absatz-Standardschriftart111111111111">
    <w:name w:val="WW-Absatz-Standardschriftart111111111111"/>
    <w:qFormat/>
    <w:rsid w:val="00604E82"/>
  </w:style>
  <w:style w:type="character" w:customStyle="1" w:styleId="WW-Absatz-Standardschriftart1111111111111">
    <w:name w:val="WW-Absatz-Standardschriftart1111111111111"/>
    <w:qFormat/>
    <w:rsid w:val="00604E82"/>
  </w:style>
  <w:style w:type="character" w:customStyle="1" w:styleId="WW-Absatz-Standardschriftart11111111111111">
    <w:name w:val="WW-Absatz-Standardschriftart11111111111111"/>
    <w:qFormat/>
    <w:rsid w:val="00604E82"/>
  </w:style>
  <w:style w:type="character" w:customStyle="1" w:styleId="WW-Absatz-Standardschriftart111111111111111">
    <w:name w:val="WW-Absatz-Standardschriftart111111111111111"/>
    <w:qFormat/>
    <w:rsid w:val="00604E82"/>
  </w:style>
  <w:style w:type="character" w:customStyle="1" w:styleId="WW-Absatz-Standardschriftart1111111111111111">
    <w:name w:val="WW-Absatz-Standardschriftart1111111111111111"/>
    <w:qFormat/>
    <w:rsid w:val="00604E82"/>
  </w:style>
  <w:style w:type="character" w:customStyle="1" w:styleId="WW-Absatz-Standardschriftart11111111111111111">
    <w:name w:val="WW-Absatz-Standardschriftart11111111111111111"/>
    <w:qFormat/>
    <w:rsid w:val="00604E82"/>
  </w:style>
  <w:style w:type="character" w:customStyle="1" w:styleId="WW-Absatz-Standardschriftart111111111111111111">
    <w:name w:val="WW-Absatz-Standardschriftart111111111111111111"/>
    <w:qFormat/>
    <w:rsid w:val="00604E82"/>
  </w:style>
  <w:style w:type="character" w:customStyle="1" w:styleId="WW-Absatz-Standardschriftart1111111111111111111">
    <w:name w:val="WW-Absatz-Standardschriftart1111111111111111111"/>
    <w:qFormat/>
    <w:rsid w:val="00604E82"/>
  </w:style>
  <w:style w:type="character" w:customStyle="1" w:styleId="WW-Absatz-Standardschriftart11111111111111111111">
    <w:name w:val="WW-Absatz-Standardschriftart11111111111111111111"/>
    <w:qFormat/>
    <w:rsid w:val="00604E82"/>
  </w:style>
  <w:style w:type="character" w:customStyle="1" w:styleId="WW-Absatz-Standardschriftart111111111111111111111">
    <w:name w:val="WW-Absatz-Standardschriftart111111111111111111111"/>
    <w:qFormat/>
    <w:rsid w:val="00604E82"/>
  </w:style>
  <w:style w:type="character" w:customStyle="1" w:styleId="af6">
    <w:name w:val="Символ нумерации"/>
    <w:qFormat/>
    <w:rsid w:val="00604E82"/>
  </w:style>
  <w:style w:type="character" w:customStyle="1" w:styleId="af7">
    <w:name w:val="Маркеры списка"/>
    <w:qFormat/>
    <w:rsid w:val="00604E82"/>
    <w:rPr>
      <w:rFonts w:ascii="OpenSymbol" w:eastAsia="OpenSymbol" w:hAnsi="OpenSymbol" w:cs="OpenSymbol"/>
    </w:rPr>
  </w:style>
  <w:style w:type="character" w:customStyle="1" w:styleId="af8">
    <w:name w:val="Основной текст с отступом Знак"/>
    <w:qFormat/>
    <w:rsid w:val="00604E82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604E82"/>
    <w:rPr>
      <w:sz w:val="24"/>
      <w:szCs w:val="24"/>
    </w:rPr>
  </w:style>
  <w:style w:type="character" w:customStyle="1" w:styleId="apple-converted-space">
    <w:name w:val="apple-converted-space"/>
    <w:qFormat/>
    <w:rsid w:val="00604E82"/>
  </w:style>
  <w:style w:type="character" w:customStyle="1" w:styleId="af9">
    <w:name w:val="Символ сноски"/>
    <w:qFormat/>
    <w:rsid w:val="00604E82"/>
  </w:style>
  <w:style w:type="character" w:customStyle="1" w:styleId="12">
    <w:name w:val="Знак сноски1"/>
    <w:qFormat/>
    <w:rsid w:val="00604E82"/>
    <w:rPr>
      <w:vertAlign w:val="superscript"/>
    </w:rPr>
  </w:style>
  <w:style w:type="character" w:customStyle="1" w:styleId="FootnoteCharacters">
    <w:name w:val="Footnote Characters"/>
    <w:qFormat/>
    <w:rsid w:val="00604E82"/>
    <w:rPr>
      <w:vertAlign w:val="superscript"/>
    </w:rPr>
  </w:style>
  <w:style w:type="character" w:customStyle="1" w:styleId="afa">
    <w:name w:val="Подзаголовок Знак"/>
    <w:qFormat/>
    <w:rsid w:val="00604E82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b">
    <w:name w:val="Текст сноски Знак"/>
    <w:qFormat/>
    <w:rsid w:val="00604E82"/>
    <w:rPr>
      <w:rFonts w:eastAsia="Lucida Sans Unicode"/>
      <w:kern w:val="2"/>
      <w:lang w:eastAsia="zh-CN"/>
    </w:rPr>
  </w:style>
  <w:style w:type="character" w:customStyle="1" w:styleId="13">
    <w:name w:val="Выделение1"/>
    <w:qFormat/>
    <w:rsid w:val="00604E82"/>
    <w:rPr>
      <w:i/>
      <w:iCs/>
    </w:rPr>
  </w:style>
  <w:style w:type="paragraph" w:customStyle="1" w:styleId="14">
    <w:name w:val="Указатель1"/>
    <w:basedOn w:val="a"/>
    <w:qFormat/>
    <w:rsid w:val="00604E82"/>
    <w:pPr>
      <w:suppressLineNumbers/>
    </w:pPr>
    <w:rPr>
      <w:rFonts w:cs="Arial"/>
      <w:lang w:val="zh-CN" w:bidi="zh-CN"/>
    </w:rPr>
  </w:style>
  <w:style w:type="paragraph" w:customStyle="1" w:styleId="Heading21">
    <w:name w:val="Heading 21"/>
    <w:basedOn w:val="a"/>
    <w:next w:val="a"/>
    <w:qFormat/>
    <w:rsid w:val="00604E82"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604E82"/>
    <w:pPr>
      <w:keepNext/>
      <w:numPr>
        <w:numId w:val="1"/>
      </w:numPr>
      <w:ind w:left="7740"/>
      <w:outlineLvl w:val="6"/>
    </w:pPr>
    <w:rPr>
      <w:sz w:val="28"/>
    </w:rPr>
  </w:style>
  <w:style w:type="paragraph" w:customStyle="1" w:styleId="Caption1">
    <w:name w:val="Caption1"/>
    <w:basedOn w:val="a"/>
    <w:qFormat/>
    <w:rsid w:val="00604E82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5">
    <w:name w:val="Указатель1"/>
    <w:basedOn w:val="a"/>
    <w:qFormat/>
    <w:rsid w:val="00604E82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c">
    <w:name w:val="Содержимое таблицы"/>
    <w:basedOn w:val="a"/>
    <w:qFormat/>
    <w:rsid w:val="00604E82"/>
    <w:pPr>
      <w:widowControl w:val="0"/>
      <w:suppressLineNumbers/>
    </w:pPr>
    <w:rPr>
      <w:rFonts w:eastAsia="Lucida Sans Unicode"/>
      <w:kern w:val="2"/>
    </w:rPr>
  </w:style>
  <w:style w:type="paragraph" w:customStyle="1" w:styleId="16">
    <w:name w:val="Без интервала1"/>
    <w:qFormat/>
    <w:rsid w:val="00604E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d">
    <w:name w:val="Верхний и нижний колонтитулы"/>
    <w:basedOn w:val="a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rsid w:val="00604E82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604E82"/>
    <w:pPr>
      <w:tabs>
        <w:tab w:val="center" w:pos="4677"/>
        <w:tab w:val="right" w:pos="9355"/>
      </w:tabs>
    </w:pPr>
  </w:style>
  <w:style w:type="paragraph" w:customStyle="1" w:styleId="17">
    <w:name w:val="Название1"/>
    <w:basedOn w:val="a"/>
    <w:qFormat/>
    <w:rsid w:val="00604E82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10">
    <w:name w:val="Указатель11"/>
    <w:basedOn w:val="a"/>
    <w:qFormat/>
    <w:rsid w:val="00604E82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8">
    <w:name w:val="Цитата1"/>
    <w:basedOn w:val="a"/>
    <w:qFormat/>
    <w:rsid w:val="00604E82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9">
    <w:name w:val="Абзац списка1"/>
    <w:basedOn w:val="a"/>
    <w:qFormat/>
    <w:rsid w:val="00604E82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rsid w:val="00604E82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c"/>
    <w:qFormat/>
    <w:rsid w:val="00604E82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604E82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604E82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604E82"/>
    <w:pPr>
      <w:widowControl w:val="0"/>
      <w:suppressAutoHyphens/>
    </w:pPr>
    <w:rPr>
      <w:rFonts w:ascii="Arial" w:eastAsia="Arial" w:hAnsi="Arial"/>
      <w:lang w:eastAsia="zh-CN"/>
    </w:rPr>
  </w:style>
  <w:style w:type="paragraph" w:customStyle="1" w:styleId="ConsPlusCell">
    <w:name w:val="ConsPlusCell"/>
    <w:next w:val="a"/>
    <w:qFormat/>
    <w:rsid w:val="00604E82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rsid w:val="00604E82"/>
    <w:pPr>
      <w:widowControl w:val="0"/>
      <w:suppressAutoHyphens/>
    </w:pPr>
    <w:rPr>
      <w:rFonts w:ascii="Arial" w:eastAsia="Arial" w:hAnsi="Arial"/>
      <w:b/>
      <w:bCs/>
      <w:lang w:eastAsia="zh-CN"/>
    </w:rPr>
  </w:style>
  <w:style w:type="paragraph" w:customStyle="1" w:styleId="20">
    <w:name w:val="Указатель2"/>
    <w:basedOn w:val="a"/>
    <w:qFormat/>
    <w:rsid w:val="00604E82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604E82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604E82"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f">
    <w:name w:val="Содержимое врезки"/>
    <w:basedOn w:val="a4"/>
    <w:qFormat/>
    <w:rsid w:val="00604E82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884A1B"/>
    <w:rPr>
      <w:color w:val="106BBE"/>
    </w:rPr>
  </w:style>
  <w:style w:type="paragraph" w:styleId="aff1">
    <w:name w:val="List Paragraph"/>
    <w:basedOn w:val="a"/>
    <w:uiPriority w:val="99"/>
    <w:unhideWhenUsed/>
    <w:rsid w:val="0060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4</cp:revision>
  <cp:lastPrinted>2023-05-25T05:06:00Z</cp:lastPrinted>
  <dcterms:created xsi:type="dcterms:W3CDTF">2023-05-24T12:51:00Z</dcterms:created>
  <dcterms:modified xsi:type="dcterms:W3CDTF">2023-05-25T09:48:00Z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F2CE1FCCE72E4F84833FA07BEACC05DE</vt:lpwstr>
  </property>
  <property fmtid="{D5CDD505-2E9C-101B-9397-08002B2CF9AE}" pid="3" name="KSOProductBuildVer">
    <vt:lpwstr>1033-11.2.0.11341</vt:lpwstr>
  </property>
</Properties>
</file>