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E82" w:rsidRDefault="00147B62">
      <w:pPr>
        <w:tabs>
          <w:tab w:val="left" w:pos="4245"/>
          <w:tab w:val="center" w:pos="4819"/>
        </w:tabs>
        <w:rPr>
          <w:rFonts w:ascii="PT Astra Serif" w:hAnsi="PT Astra Serif" w:cs="PT Astra Serif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ab/>
      </w:r>
    </w:p>
    <w:p w:rsidR="00604E82" w:rsidRDefault="00147B62">
      <w:pPr>
        <w:tabs>
          <w:tab w:val="left" w:pos="4245"/>
          <w:tab w:val="center" w:pos="4819"/>
        </w:tabs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ab/>
      </w:r>
      <w:r>
        <w:rPr>
          <w:rFonts w:ascii="PT Astra Serif" w:hAnsi="PT Astra Serif" w:cs="PT Astra Serif"/>
          <w:noProof/>
          <w:lang w:eastAsia="ru-RU"/>
        </w:rPr>
        <w:drawing>
          <wp:inline distT="0" distB="0" distL="0" distR="0">
            <wp:extent cx="396240" cy="49403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455" t="-365" r="-455" b="-365"/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E82" w:rsidRDefault="00147B62">
      <w:pPr>
        <w:pStyle w:val="a4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АДМИНИСТРАЦИЯ МУНИЦИПАЛЬНОГО ОБРАЗОВАНИЯ «ВЕШКАЙМСКИЙ РАЙОН» УЛЬЯНОВСКОЙ ОБЛАСТИ</w:t>
      </w:r>
    </w:p>
    <w:p w:rsidR="00604E82" w:rsidRPr="00B071FD" w:rsidRDefault="00604E82">
      <w:pPr>
        <w:jc w:val="center"/>
        <w:rPr>
          <w:rFonts w:ascii="PT Astra Serif" w:hAnsi="PT Astra Serif" w:cs="PT Astra Serif"/>
          <w:b/>
          <w:bCs/>
          <w:color w:val="000000"/>
          <w:sz w:val="18"/>
          <w:szCs w:val="18"/>
        </w:rPr>
      </w:pPr>
    </w:p>
    <w:p w:rsidR="00604E82" w:rsidRDefault="00147B62">
      <w:pPr>
        <w:pStyle w:val="Heading21"/>
        <w:numPr>
          <w:ilvl w:val="1"/>
          <w:numId w:val="2"/>
        </w:numPr>
        <w:rPr>
          <w:rFonts w:ascii="PT Astra Serif" w:hAnsi="PT Astra Serif" w:cs="PT Astra Serif"/>
          <w:color w:val="000000"/>
          <w:sz w:val="48"/>
        </w:rPr>
      </w:pPr>
      <w:r>
        <w:rPr>
          <w:rFonts w:ascii="PT Astra Serif" w:hAnsi="PT Astra Serif" w:cs="PT Astra Serif"/>
          <w:color w:val="000000"/>
          <w:sz w:val="48"/>
        </w:rPr>
        <w:t>ПОСТАНОВЛЕНИЕ</w:t>
      </w:r>
    </w:p>
    <w:p w:rsidR="00604E82" w:rsidRDefault="00604E82">
      <w:pPr>
        <w:jc w:val="center"/>
        <w:rPr>
          <w:rFonts w:ascii="PT Astra Serif" w:hAnsi="PT Astra Serif" w:cs="PT Astra Serif"/>
          <w:color w:val="000000"/>
          <w:sz w:val="28"/>
        </w:rPr>
      </w:pPr>
    </w:p>
    <w:p w:rsidR="00604E82" w:rsidRDefault="002C0F4A">
      <w:pPr>
        <w:jc w:val="both"/>
      </w:pPr>
      <w:r>
        <w:rPr>
          <w:rFonts w:ascii="PT Astra Serif" w:hAnsi="PT Astra Serif" w:cs="PT Astra Serif"/>
          <w:color w:val="000000"/>
          <w:sz w:val="28"/>
        </w:rPr>
        <w:t>22.06.2023</w:t>
      </w:r>
      <w:r w:rsidR="00147B62">
        <w:rPr>
          <w:rFonts w:ascii="PT Astra Serif" w:hAnsi="PT Astra Serif" w:cs="PT Astra Serif"/>
          <w:color w:val="000000"/>
          <w:sz w:val="28"/>
        </w:rPr>
        <w:t xml:space="preserve">                                                 </w:t>
      </w:r>
      <w:r w:rsidR="00233B7E">
        <w:rPr>
          <w:rFonts w:ascii="PT Astra Serif" w:hAnsi="PT Astra Serif" w:cs="PT Astra Serif"/>
          <w:color w:val="000000"/>
          <w:sz w:val="28"/>
        </w:rPr>
        <w:t xml:space="preserve">                    </w:t>
      </w:r>
      <w:r w:rsidR="009D1F6C">
        <w:rPr>
          <w:rFonts w:ascii="PT Astra Serif" w:hAnsi="PT Astra Serif" w:cs="PT Astra Serif"/>
          <w:color w:val="000000"/>
          <w:sz w:val="28"/>
        </w:rPr>
        <w:t xml:space="preserve">               </w:t>
      </w:r>
      <w:r>
        <w:rPr>
          <w:rFonts w:ascii="PT Astra Serif" w:hAnsi="PT Astra Serif" w:cs="PT Astra Serif"/>
          <w:color w:val="000000"/>
          <w:sz w:val="28"/>
        </w:rPr>
        <w:t xml:space="preserve">                        </w:t>
      </w:r>
      <w:r w:rsidR="00147B62">
        <w:rPr>
          <w:rFonts w:ascii="PT Astra Serif" w:hAnsi="PT Astra Serif" w:cs="PT Astra Serif"/>
          <w:color w:val="000000"/>
          <w:sz w:val="28"/>
        </w:rPr>
        <w:t xml:space="preserve">№ </w:t>
      </w:r>
      <w:r>
        <w:rPr>
          <w:rFonts w:ascii="PT Astra Serif" w:hAnsi="PT Astra Serif" w:cs="PT Astra Serif"/>
          <w:color w:val="000000"/>
          <w:sz w:val="28"/>
        </w:rPr>
        <w:t>462</w:t>
      </w:r>
    </w:p>
    <w:p w:rsidR="00604E82" w:rsidRDefault="00147B62">
      <w:pPr>
        <w:jc w:val="center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р.п. Вешкайма</w:t>
      </w:r>
    </w:p>
    <w:p w:rsidR="00604E82" w:rsidRPr="00B071FD" w:rsidRDefault="00604E82">
      <w:pPr>
        <w:jc w:val="center"/>
        <w:rPr>
          <w:rFonts w:ascii="PT Astra Serif" w:hAnsi="PT Astra Serif" w:cs="PT Astra Serif"/>
          <w:b/>
          <w:color w:val="000000"/>
          <w:sz w:val="16"/>
          <w:szCs w:val="16"/>
        </w:rPr>
      </w:pPr>
    </w:p>
    <w:p w:rsidR="000D4759" w:rsidRDefault="00884A1B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«Вешкаймский район» от </w:t>
      </w:r>
      <w:r w:rsidR="000D4759">
        <w:rPr>
          <w:rFonts w:ascii="PT Astra Serif" w:hAnsi="PT Astra Serif" w:cs="PT Astra Serif"/>
          <w:b/>
          <w:sz w:val="28"/>
          <w:szCs w:val="28"/>
        </w:rPr>
        <w:t>05</w:t>
      </w:r>
      <w:r>
        <w:rPr>
          <w:rFonts w:ascii="PT Astra Serif" w:hAnsi="PT Astra Serif" w:cs="PT Astra Serif"/>
          <w:b/>
          <w:sz w:val="28"/>
          <w:szCs w:val="28"/>
        </w:rPr>
        <w:t>.0</w:t>
      </w:r>
      <w:r w:rsidR="000D4759">
        <w:rPr>
          <w:rFonts w:ascii="PT Astra Serif" w:hAnsi="PT Astra Serif" w:cs="PT Astra Serif"/>
          <w:b/>
          <w:sz w:val="28"/>
          <w:szCs w:val="28"/>
        </w:rPr>
        <w:t>4</w:t>
      </w:r>
      <w:r>
        <w:rPr>
          <w:rFonts w:ascii="PT Astra Serif" w:hAnsi="PT Astra Serif" w:cs="PT Astra Serif"/>
          <w:b/>
          <w:sz w:val="28"/>
          <w:szCs w:val="28"/>
        </w:rPr>
        <w:t>.202</w:t>
      </w:r>
      <w:r w:rsidR="000D4759">
        <w:rPr>
          <w:rFonts w:ascii="PT Astra Serif" w:hAnsi="PT Astra Serif" w:cs="PT Astra Serif"/>
          <w:b/>
          <w:sz w:val="28"/>
          <w:szCs w:val="28"/>
        </w:rPr>
        <w:t>2</w:t>
      </w:r>
      <w:r>
        <w:rPr>
          <w:rFonts w:ascii="PT Astra Serif" w:hAnsi="PT Astra Serif" w:cs="PT Astra Serif"/>
          <w:b/>
          <w:sz w:val="28"/>
          <w:szCs w:val="28"/>
        </w:rPr>
        <w:t xml:space="preserve"> № </w:t>
      </w:r>
      <w:r w:rsidR="000D4759">
        <w:rPr>
          <w:rFonts w:ascii="PT Astra Serif" w:hAnsi="PT Astra Serif" w:cs="PT Astra Serif"/>
          <w:b/>
          <w:sz w:val="28"/>
          <w:szCs w:val="28"/>
        </w:rPr>
        <w:t>262</w:t>
      </w:r>
      <w:r>
        <w:rPr>
          <w:rFonts w:ascii="PT Astra Serif" w:hAnsi="PT Astra Serif" w:cs="PT Astra Serif"/>
          <w:b/>
          <w:sz w:val="28"/>
          <w:szCs w:val="28"/>
        </w:rPr>
        <w:t xml:space="preserve"> «</w:t>
      </w:r>
      <w:r w:rsidR="000D4759" w:rsidRPr="00D657B9">
        <w:rPr>
          <w:rFonts w:ascii="PT Astra Serif" w:hAnsi="PT Astra Serif"/>
          <w:b/>
          <w:sz w:val="28"/>
          <w:szCs w:val="28"/>
        </w:rPr>
        <w:t>О создании Центра тестирования по выполнению видов испытаний (тестов), нормативов, требований к оценке уровня знаний и умений в области физической культуры и спорта в муниципальном образовании «Вешкаймский район»</w:t>
      </w:r>
    </w:p>
    <w:p w:rsidR="00604E82" w:rsidRDefault="000D4759">
      <w:pPr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  <w:r w:rsidRPr="00D657B9">
        <w:rPr>
          <w:rFonts w:ascii="PT Astra Serif" w:hAnsi="PT Astra Serif"/>
          <w:b/>
          <w:sz w:val="28"/>
          <w:szCs w:val="28"/>
        </w:rPr>
        <w:t>Ульяновской области</w:t>
      </w:r>
      <w:r>
        <w:rPr>
          <w:rFonts w:ascii="PT Astra Serif" w:hAnsi="PT Astra Serif"/>
          <w:b/>
          <w:sz w:val="28"/>
          <w:szCs w:val="28"/>
        </w:rPr>
        <w:t>»»</w:t>
      </w:r>
    </w:p>
    <w:p w:rsidR="00604E82" w:rsidRPr="000D4759" w:rsidRDefault="00604E82">
      <w:pPr>
        <w:jc w:val="both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604E82" w:rsidRDefault="000D4759">
      <w:pPr>
        <w:pStyle w:val="ad"/>
        <w:spacing w:before="0" w:after="0"/>
        <w:ind w:firstLine="708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0D4759">
        <w:rPr>
          <w:rFonts w:ascii="PT Astra Serif" w:hAnsi="PT Astra Serif" w:cs="PT Astra Serif"/>
          <w:color w:val="000000"/>
          <w:sz w:val="28"/>
          <w:szCs w:val="28"/>
        </w:rPr>
        <w:t xml:space="preserve">В целях приведения муниципального правового акта в соответствие с действующим законодательством, </w:t>
      </w:r>
      <w:r w:rsidR="00147B62" w:rsidRPr="000D4759">
        <w:rPr>
          <w:rFonts w:ascii="PT Astra Serif" w:hAnsi="PT Astra Serif" w:cs="PT Astra Serif"/>
          <w:color w:val="000000"/>
          <w:sz w:val="28"/>
          <w:szCs w:val="28"/>
        </w:rPr>
        <w:t>администрация муниципального образования «Вешкаймский район» Ульяновской области</w:t>
      </w:r>
      <w:r w:rsidR="00884A1B" w:rsidRPr="000D4759">
        <w:rPr>
          <w:rFonts w:ascii="PT Astra Serif" w:hAnsi="PT Astra Serif" w:cs="PT Astra Serif"/>
          <w:color w:val="000000"/>
          <w:sz w:val="28"/>
          <w:szCs w:val="28"/>
        </w:rPr>
        <w:t xml:space="preserve"> постановляет</w:t>
      </w:r>
      <w:r w:rsidR="00884A1B">
        <w:rPr>
          <w:rFonts w:ascii="PT Astra Serif" w:hAnsi="PT Astra Serif" w:cs="PT Astra Serif"/>
          <w:color w:val="000000"/>
          <w:sz w:val="28"/>
          <w:szCs w:val="28"/>
        </w:rPr>
        <w:t>:</w:t>
      </w:r>
    </w:p>
    <w:p w:rsidR="00604E82" w:rsidRPr="00670B4E" w:rsidRDefault="00884A1B" w:rsidP="003E1E95">
      <w:pPr>
        <w:numPr>
          <w:ilvl w:val="0"/>
          <w:numId w:val="3"/>
        </w:numPr>
        <w:tabs>
          <w:tab w:val="clear" w:pos="0"/>
        </w:tabs>
        <w:jc w:val="both"/>
        <w:rPr>
          <w:rFonts w:ascii="PT Astra Serif" w:hAnsi="PT Astra Serif" w:cs="PT Astra Serif"/>
          <w:sz w:val="28"/>
          <w:szCs w:val="28"/>
        </w:rPr>
      </w:pPr>
      <w:r w:rsidRPr="00670B4E">
        <w:rPr>
          <w:rFonts w:ascii="PT Astra Serif" w:hAnsi="PT Astra Serif" w:cs="PT Astra Serif"/>
          <w:bCs/>
          <w:sz w:val="28"/>
          <w:szCs w:val="28"/>
        </w:rPr>
        <w:t xml:space="preserve">Внести в постановление администрации муниципального образования «Вешкаймский район» от </w:t>
      </w:r>
      <w:r w:rsidR="000D4759">
        <w:rPr>
          <w:rFonts w:ascii="PT Astra Serif" w:hAnsi="PT Astra Serif" w:cs="PT Astra Serif"/>
          <w:bCs/>
          <w:sz w:val="28"/>
          <w:szCs w:val="28"/>
        </w:rPr>
        <w:t>05</w:t>
      </w:r>
      <w:r w:rsidRPr="00670B4E">
        <w:rPr>
          <w:rFonts w:ascii="PT Astra Serif" w:hAnsi="PT Astra Serif" w:cs="PT Astra Serif"/>
          <w:bCs/>
          <w:sz w:val="28"/>
          <w:szCs w:val="28"/>
        </w:rPr>
        <w:t>.0</w:t>
      </w:r>
      <w:r w:rsidR="000D4759">
        <w:rPr>
          <w:rFonts w:ascii="PT Astra Serif" w:hAnsi="PT Astra Serif" w:cs="PT Astra Serif"/>
          <w:bCs/>
          <w:sz w:val="28"/>
          <w:szCs w:val="28"/>
        </w:rPr>
        <w:t>4</w:t>
      </w:r>
      <w:r w:rsidRPr="00670B4E">
        <w:rPr>
          <w:rFonts w:ascii="PT Astra Serif" w:hAnsi="PT Astra Serif" w:cs="PT Astra Serif"/>
          <w:bCs/>
          <w:sz w:val="28"/>
          <w:szCs w:val="28"/>
        </w:rPr>
        <w:t>.202</w:t>
      </w:r>
      <w:r w:rsidR="000D4759">
        <w:rPr>
          <w:rFonts w:ascii="PT Astra Serif" w:hAnsi="PT Astra Serif" w:cs="PT Astra Serif"/>
          <w:bCs/>
          <w:sz w:val="28"/>
          <w:szCs w:val="28"/>
        </w:rPr>
        <w:t>2</w:t>
      </w:r>
      <w:r w:rsidRPr="00670B4E">
        <w:rPr>
          <w:rFonts w:ascii="PT Astra Serif" w:hAnsi="PT Astra Serif" w:cs="PT Astra Serif"/>
          <w:bCs/>
          <w:sz w:val="28"/>
          <w:szCs w:val="28"/>
        </w:rPr>
        <w:t xml:space="preserve"> № </w:t>
      </w:r>
      <w:r w:rsidR="00670B4E" w:rsidRPr="00670B4E">
        <w:rPr>
          <w:rFonts w:ascii="PT Astra Serif" w:hAnsi="PT Astra Serif" w:cs="PT Astra Serif"/>
          <w:bCs/>
          <w:sz w:val="28"/>
          <w:szCs w:val="28"/>
        </w:rPr>
        <w:t>2</w:t>
      </w:r>
      <w:r w:rsidR="000D4759">
        <w:rPr>
          <w:rFonts w:ascii="PT Astra Serif" w:hAnsi="PT Astra Serif" w:cs="PT Astra Serif"/>
          <w:bCs/>
          <w:sz w:val="28"/>
          <w:szCs w:val="28"/>
        </w:rPr>
        <w:t>62</w:t>
      </w:r>
      <w:r w:rsidRPr="00670B4E">
        <w:rPr>
          <w:rFonts w:ascii="PT Astra Serif" w:hAnsi="PT Astra Serif" w:cs="PT Astra Serif"/>
          <w:bCs/>
          <w:sz w:val="28"/>
          <w:szCs w:val="28"/>
        </w:rPr>
        <w:t xml:space="preserve"> «</w:t>
      </w:r>
      <w:r w:rsidR="000D4759" w:rsidRPr="000D4759">
        <w:rPr>
          <w:rFonts w:ascii="PT Astra Serif" w:hAnsi="PT Astra Serif"/>
          <w:sz w:val="28"/>
          <w:szCs w:val="28"/>
        </w:rPr>
        <w:t>О создании Центра тестирования по выполнению видов испытаний (тестов), нормативов, требований к оценке уровня знаний и умений в области физической культуры и спорта в муниципальном образовании «Вешкаймский район» Ульяновской области»</w:t>
      </w:r>
      <w:r w:rsidRPr="00670B4E">
        <w:rPr>
          <w:rFonts w:ascii="PT Astra Serif" w:hAnsi="PT Astra Serif" w:cs="PT Astra Serif"/>
          <w:bCs/>
          <w:sz w:val="28"/>
          <w:szCs w:val="28"/>
        </w:rPr>
        <w:t>»</w:t>
      </w:r>
      <w:r w:rsidR="00670B4E" w:rsidRPr="00670B4E">
        <w:rPr>
          <w:rFonts w:ascii="PT Astra Serif" w:hAnsi="PT Astra Serif" w:cs="PT Astra Serif"/>
          <w:bCs/>
          <w:sz w:val="28"/>
          <w:szCs w:val="28"/>
        </w:rPr>
        <w:t xml:space="preserve"> изменения</w:t>
      </w:r>
      <w:r w:rsidR="00670B4E">
        <w:rPr>
          <w:rFonts w:ascii="PT Astra Serif" w:hAnsi="PT Astra Serif" w:cs="PT Astra Serif"/>
          <w:bCs/>
          <w:sz w:val="28"/>
          <w:szCs w:val="28"/>
        </w:rPr>
        <w:t>,</w:t>
      </w:r>
      <w:r w:rsidRPr="00670B4E"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="00670B4E" w:rsidRPr="00670B4E">
        <w:rPr>
          <w:rFonts w:ascii="PT Astra Serif" w:hAnsi="PT Astra Serif"/>
          <w:sz w:val="28"/>
          <w:szCs w:val="28"/>
          <w:lang w:eastAsia="ru-RU"/>
        </w:rPr>
        <w:t xml:space="preserve">изложив </w:t>
      </w:r>
      <w:r w:rsidR="00670B4E" w:rsidRPr="00670B4E">
        <w:rPr>
          <w:rFonts w:ascii="PT Astra Serif" w:hAnsi="PT Astra Serif"/>
          <w:sz w:val="28"/>
          <w:szCs w:val="28"/>
        </w:rPr>
        <w:t>п</w:t>
      </w:r>
      <w:r w:rsidR="00670B4E" w:rsidRPr="00670B4E">
        <w:rPr>
          <w:rFonts w:ascii="PT Astra Serif" w:hAnsi="PT Astra Serif" w:cs="PT Astra Serif"/>
          <w:sz w:val="28"/>
          <w:szCs w:val="28"/>
        </w:rPr>
        <w:t xml:space="preserve">ункт </w:t>
      </w:r>
      <w:r w:rsidR="000D4759">
        <w:rPr>
          <w:rFonts w:ascii="PT Astra Serif" w:hAnsi="PT Astra Serif" w:cs="PT Astra Serif"/>
          <w:sz w:val="28"/>
          <w:szCs w:val="28"/>
        </w:rPr>
        <w:t>2</w:t>
      </w:r>
      <w:r w:rsidR="00670B4E" w:rsidRPr="00670B4E">
        <w:rPr>
          <w:rFonts w:ascii="PT Astra Serif" w:hAnsi="PT Astra Serif" w:cs="PT Astra Serif"/>
          <w:sz w:val="28"/>
          <w:szCs w:val="28"/>
        </w:rPr>
        <w:t xml:space="preserve"> </w:t>
      </w:r>
      <w:r w:rsidR="000D4759">
        <w:rPr>
          <w:rFonts w:ascii="PT Astra Serif" w:hAnsi="PT Astra Serif" w:cs="PT Astra Serif"/>
          <w:sz w:val="28"/>
          <w:szCs w:val="28"/>
        </w:rPr>
        <w:t>Постановления</w:t>
      </w:r>
      <w:r w:rsidR="00670B4E" w:rsidRPr="00670B4E">
        <w:rPr>
          <w:rFonts w:ascii="PT Astra Serif" w:hAnsi="PT Astra Serif"/>
          <w:sz w:val="28"/>
          <w:szCs w:val="28"/>
          <w:lang w:eastAsia="ru-RU"/>
        </w:rPr>
        <w:t xml:space="preserve"> в следующей редакции</w:t>
      </w:r>
      <w:r w:rsidR="00147B62" w:rsidRPr="00670B4E">
        <w:rPr>
          <w:rFonts w:ascii="PT Astra Serif" w:hAnsi="PT Astra Serif" w:cs="PT Astra Serif"/>
          <w:sz w:val="28"/>
          <w:szCs w:val="28"/>
        </w:rPr>
        <w:t xml:space="preserve">: </w:t>
      </w:r>
    </w:p>
    <w:p w:rsidR="00604E82" w:rsidRPr="003E1E95" w:rsidRDefault="00906EB6" w:rsidP="003E1E95">
      <w:pPr>
        <w:pStyle w:val="TableParagraph"/>
        <w:ind w:left="0" w:firstLine="708"/>
        <w:jc w:val="both"/>
        <w:rPr>
          <w:sz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0D4759" w:rsidRPr="00D657B9">
        <w:rPr>
          <w:rFonts w:ascii="PT Astra Serif" w:hAnsi="PT Astra Serif"/>
          <w:sz w:val="28"/>
          <w:szCs w:val="28"/>
        </w:rPr>
        <w:t>2. Назначить руководителем Центра тестирования по выполнению видов испытаний (тестов), нормативов, требований к оценке уровня знаний и умений в области физической культуры и спорта в муници</w:t>
      </w:r>
      <w:bookmarkStart w:id="0" w:name="_GoBack"/>
      <w:bookmarkEnd w:id="0"/>
      <w:r w:rsidR="000D4759" w:rsidRPr="00D657B9">
        <w:rPr>
          <w:rFonts w:ascii="PT Astra Serif" w:hAnsi="PT Astra Serif"/>
          <w:sz w:val="28"/>
          <w:szCs w:val="28"/>
        </w:rPr>
        <w:t xml:space="preserve">пальном образовании «Вешкаймский район» Ульяновской области </w:t>
      </w:r>
      <w:r w:rsidR="003E1E95">
        <w:rPr>
          <w:rFonts w:ascii="PT Astra Serif" w:hAnsi="PT Astra Serif"/>
          <w:sz w:val="28"/>
          <w:szCs w:val="28"/>
        </w:rPr>
        <w:t>Процел Марину Владимировну</w:t>
      </w:r>
      <w:r w:rsidR="000D4759" w:rsidRPr="00D657B9">
        <w:rPr>
          <w:rFonts w:ascii="PT Astra Serif" w:hAnsi="PT Astra Serif"/>
          <w:sz w:val="28"/>
          <w:szCs w:val="28"/>
        </w:rPr>
        <w:t xml:space="preserve"> – </w:t>
      </w:r>
      <w:r w:rsidR="000D4759">
        <w:rPr>
          <w:sz w:val="28"/>
        </w:rPr>
        <w:t>начальник</w:t>
      </w:r>
      <w:r w:rsidR="003E1E95">
        <w:rPr>
          <w:sz w:val="28"/>
        </w:rPr>
        <w:t>а</w:t>
      </w:r>
      <w:r w:rsidR="000D4759">
        <w:rPr>
          <w:spacing w:val="1"/>
          <w:sz w:val="28"/>
        </w:rPr>
        <w:t xml:space="preserve"> </w:t>
      </w:r>
      <w:r w:rsidR="000D4759">
        <w:rPr>
          <w:sz w:val="28"/>
        </w:rPr>
        <w:t>отдела</w:t>
      </w:r>
      <w:r w:rsidR="000D4759">
        <w:rPr>
          <w:spacing w:val="1"/>
          <w:sz w:val="28"/>
        </w:rPr>
        <w:t xml:space="preserve"> </w:t>
      </w:r>
      <w:r w:rsidR="000D4759">
        <w:rPr>
          <w:sz w:val="28"/>
        </w:rPr>
        <w:t>по</w:t>
      </w:r>
      <w:r w:rsidR="000D4759">
        <w:rPr>
          <w:spacing w:val="1"/>
          <w:sz w:val="28"/>
        </w:rPr>
        <w:t xml:space="preserve"> </w:t>
      </w:r>
      <w:r w:rsidR="000D4759">
        <w:rPr>
          <w:sz w:val="28"/>
        </w:rPr>
        <w:t>физической</w:t>
      </w:r>
      <w:r w:rsidR="000D4759">
        <w:rPr>
          <w:spacing w:val="1"/>
          <w:sz w:val="28"/>
        </w:rPr>
        <w:t xml:space="preserve"> </w:t>
      </w:r>
      <w:r w:rsidR="000D4759">
        <w:rPr>
          <w:sz w:val="28"/>
        </w:rPr>
        <w:t>культуре,</w:t>
      </w:r>
      <w:r w:rsidR="000D4759">
        <w:rPr>
          <w:spacing w:val="-67"/>
          <w:sz w:val="28"/>
        </w:rPr>
        <w:t xml:space="preserve"> </w:t>
      </w:r>
      <w:r w:rsidR="000D4759">
        <w:rPr>
          <w:sz w:val="28"/>
        </w:rPr>
        <w:t>спорту</w:t>
      </w:r>
      <w:r w:rsidR="000D4759">
        <w:rPr>
          <w:spacing w:val="1"/>
          <w:sz w:val="28"/>
        </w:rPr>
        <w:t xml:space="preserve"> </w:t>
      </w:r>
      <w:r w:rsidR="000D4759">
        <w:rPr>
          <w:sz w:val="28"/>
        </w:rPr>
        <w:t>и</w:t>
      </w:r>
      <w:r w:rsidR="000D4759">
        <w:rPr>
          <w:spacing w:val="1"/>
          <w:sz w:val="28"/>
        </w:rPr>
        <w:t xml:space="preserve"> </w:t>
      </w:r>
      <w:r w:rsidR="000D4759">
        <w:rPr>
          <w:sz w:val="28"/>
        </w:rPr>
        <w:t>реализации</w:t>
      </w:r>
      <w:r w:rsidR="000D4759">
        <w:rPr>
          <w:spacing w:val="1"/>
          <w:sz w:val="28"/>
        </w:rPr>
        <w:t xml:space="preserve"> </w:t>
      </w:r>
      <w:r w:rsidR="000D4759">
        <w:rPr>
          <w:sz w:val="28"/>
        </w:rPr>
        <w:t>комплекса</w:t>
      </w:r>
      <w:r w:rsidR="000D4759">
        <w:rPr>
          <w:spacing w:val="1"/>
          <w:sz w:val="28"/>
        </w:rPr>
        <w:t xml:space="preserve"> </w:t>
      </w:r>
      <w:r w:rsidR="000D4759">
        <w:rPr>
          <w:sz w:val="28"/>
        </w:rPr>
        <w:t>ГТО</w:t>
      </w:r>
      <w:r w:rsidR="000D4759">
        <w:rPr>
          <w:spacing w:val="1"/>
          <w:sz w:val="28"/>
        </w:rPr>
        <w:t xml:space="preserve"> </w:t>
      </w:r>
      <w:r w:rsidR="000D4759">
        <w:rPr>
          <w:sz w:val="28"/>
        </w:rPr>
        <w:t>администрации</w:t>
      </w:r>
      <w:r w:rsidR="000D4759">
        <w:rPr>
          <w:spacing w:val="54"/>
          <w:sz w:val="28"/>
        </w:rPr>
        <w:t xml:space="preserve"> </w:t>
      </w:r>
      <w:r w:rsidR="000D4759">
        <w:rPr>
          <w:sz w:val="28"/>
        </w:rPr>
        <w:t>муниципального</w:t>
      </w:r>
      <w:r w:rsidR="000D4759">
        <w:rPr>
          <w:spacing w:val="55"/>
          <w:sz w:val="28"/>
        </w:rPr>
        <w:t xml:space="preserve"> </w:t>
      </w:r>
      <w:r w:rsidR="000D4759">
        <w:rPr>
          <w:sz w:val="28"/>
        </w:rPr>
        <w:t>образования</w:t>
      </w:r>
      <w:r w:rsidR="003E1E95">
        <w:rPr>
          <w:sz w:val="28"/>
        </w:rPr>
        <w:t xml:space="preserve"> </w:t>
      </w:r>
      <w:r w:rsidR="000D4759">
        <w:rPr>
          <w:sz w:val="28"/>
        </w:rPr>
        <w:t>«Вешкаймский</w:t>
      </w:r>
      <w:r w:rsidR="000D4759">
        <w:rPr>
          <w:spacing w:val="-5"/>
          <w:sz w:val="28"/>
        </w:rPr>
        <w:t xml:space="preserve"> </w:t>
      </w:r>
      <w:r w:rsidR="000D4759">
        <w:rPr>
          <w:sz w:val="28"/>
        </w:rPr>
        <w:t>район»</w:t>
      </w:r>
      <w:r w:rsidR="000D4759">
        <w:rPr>
          <w:rFonts w:ascii="PT Astra Serif" w:hAnsi="PT Astra Serif"/>
          <w:sz w:val="28"/>
          <w:szCs w:val="28"/>
        </w:rPr>
        <w:t>.</w:t>
      </w:r>
      <w:r w:rsidR="002473C3">
        <w:rPr>
          <w:rFonts w:ascii="PT Astra Serif" w:hAnsi="PT Astra Serif"/>
          <w:sz w:val="28"/>
          <w:szCs w:val="28"/>
        </w:rPr>
        <w:t>»</w:t>
      </w:r>
    </w:p>
    <w:p w:rsidR="00604E82" w:rsidRPr="00B071FD" w:rsidRDefault="00147B62" w:rsidP="003E1E95">
      <w:pPr>
        <w:jc w:val="both"/>
        <w:rPr>
          <w:i/>
        </w:rPr>
      </w:pPr>
      <w:r>
        <w:rPr>
          <w:rFonts w:ascii="PT Astra Serif" w:eastAsia="PT Astra Serif" w:hAnsi="PT Astra Serif" w:cs="PT Astra Serif"/>
          <w:sz w:val="28"/>
          <w:szCs w:val="28"/>
        </w:rPr>
        <w:tab/>
      </w:r>
      <w:r w:rsidR="00670B4E">
        <w:rPr>
          <w:rFonts w:ascii="PT Astra Serif" w:eastAsia="PT Astra Serif" w:hAnsi="PT Astra Serif" w:cs="PT Astra Serif"/>
          <w:sz w:val="28"/>
          <w:szCs w:val="28"/>
        </w:rPr>
        <w:t>2</w:t>
      </w:r>
      <w:r>
        <w:rPr>
          <w:rFonts w:ascii="PT Astra Serif" w:hAnsi="PT Astra Serif" w:cs="PT Astra Serif"/>
          <w:sz w:val="28"/>
          <w:szCs w:val="28"/>
        </w:rPr>
        <w:t>. Настоящее постановление вступает в силу на следующий день после дня его обнародования.</w:t>
      </w:r>
    </w:p>
    <w:p w:rsidR="00604E82" w:rsidRDefault="00604E82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906EB6" w:rsidRDefault="00906EB6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906EB6" w:rsidRDefault="00906EB6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604E82" w:rsidRDefault="00147B62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Глава администрации </w:t>
      </w:r>
    </w:p>
    <w:p w:rsidR="00604E82" w:rsidRDefault="00147B62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муниципального образования</w:t>
      </w:r>
    </w:p>
    <w:p w:rsidR="00604E82" w:rsidRDefault="00147B62" w:rsidP="00B071FD">
      <w:pPr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«Вешкаймский район»                                                                          Т.Н. Стельмах</w:t>
      </w:r>
    </w:p>
    <w:sectPr w:rsidR="00604E82" w:rsidSect="003E1E95">
      <w:headerReference w:type="default" r:id="rId8"/>
      <w:headerReference w:type="first" r:id="rId9"/>
      <w:pgSz w:w="11906" w:h="16838"/>
      <w:pgMar w:top="1134" w:right="567" w:bottom="1134" w:left="1701" w:header="41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D64" w:rsidRDefault="00325D64" w:rsidP="00604E82">
      <w:r>
        <w:separator/>
      </w:r>
    </w:p>
  </w:endnote>
  <w:endnote w:type="continuationSeparator" w:id="1">
    <w:p w:rsidR="00325D64" w:rsidRDefault="00325D64" w:rsidP="00604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0" w:usb1="500078FF" w:usb2="00000021" w:usb3="00000000" w:csb0="600001BF" w:csb1="DFF7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Times New Roman"/>
    <w:charset w:val="01"/>
    <w:family w:val="roman"/>
    <w:pitch w:val="default"/>
    <w:sig w:usb0="00000001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D64" w:rsidRDefault="00325D64" w:rsidP="00604E82">
      <w:r>
        <w:separator/>
      </w:r>
    </w:p>
  </w:footnote>
  <w:footnote w:type="continuationSeparator" w:id="1">
    <w:p w:rsidR="00325D64" w:rsidRDefault="00325D64" w:rsidP="00604E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E82" w:rsidRDefault="006D1F33">
    <w:pPr>
      <w:pStyle w:val="Header1"/>
      <w:jc w:val="center"/>
    </w:pPr>
    <w:r>
      <w:fldChar w:fldCharType="begin"/>
    </w:r>
    <w:r w:rsidR="00147B62">
      <w:instrText xml:space="preserve"> PAGE </w:instrText>
    </w:r>
    <w:r>
      <w:fldChar w:fldCharType="separate"/>
    </w:r>
    <w:r w:rsidR="000D4759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E82" w:rsidRDefault="00604E82">
    <w:pPr>
      <w:pStyle w:val="Header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E306ED"/>
    <w:multiLevelType w:val="singleLevel"/>
    <w:tmpl w:val="B5E306ED"/>
    <w:lvl w:ilvl="0">
      <w:start w:val="4"/>
      <w:numFmt w:val="decimal"/>
      <w:suff w:val="space"/>
      <w:lvlText w:val="%1."/>
      <w:lvlJc w:val="left"/>
      <w:pPr>
        <w:tabs>
          <w:tab w:val="left" w:pos="0"/>
        </w:tabs>
        <w:ind w:left="0" w:firstLine="0"/>
      </w:pPr>
    </w:lvl>
  </w:abstractNum>
  <w:abstractNum w:abstractNumId="1">
    <w:nsid w:val="BF205925"/>
    <w:multiLevelType w:val="singleLevel"/>
    <w:tmpl w:val="BF205925"/>
    <w:lvl w:ilvl="0">
      <w:start w:val="1"/>
      <w:numFmt w:val="decimal"/>
      <w:suff w:val="space"/>
      <w:lvlText w:val="%1)"/>
      <w:lvlJc w:val="left"/>
      <w:pPr>
        <w:tabs>
          <w:tab w:val="left" w:pos="0"/>
        </w:tabs>
        <w:ind w:left="0" w:firstLine="0"/>
      </w:pPr>
    </w:lvl>
  </w:abstractNum>
  <w:abstractNum w:abstractNumId="2">
    <w:nsid w:val="CF092B84"/>
    <w:multiLevelType w:val="multilevel"/>
    <w:tmpl w:val="CF092B84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3">
    <w:nsid w:val="0053208E"/>
    <w:multiLevelType w:val="multilevel"/>
    <w:tmpl w:val="0053208E"/>
    <w:lvl w:ilvl="0">
      <w:start w:val="1"/>
      <w:numFmt w:val="none"/>
      <w:pStyle w:val="Heading7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4">
    <w:nsid w:val="59ADCABA"/>
    <w:multiLevelType w:val="multilevel"/>
    <w:tmpl w:val="0A722476"/>
    <w:lvl w:ilvl="0">
      <w:start w:val="1"/>
      <w:numFmt w:val="decimal"/>
      <w:suff w:val="space"/>
      <w:lvlText w:val="%1."/>
      <w:lvlJc w:val="left"/>
      <w:pPr>
        <w:tabs>
          <w:tab w:val="left" w:pos="0"/>
        </w:tabs>
        <w:ind w:left="0" w:firstLine="0"/>
      </w:pPr>
    </w:lvl>
    <w:lvl w:ilvl="1">
      <w:start w:val="2"/>
      <w:numFmt w:val="decimal"/>
      <w:isLgl/>
      <w:lvlText w:val="%1.%2"/>
      <w:lvlJc w:val="left"/>
      <w:pPr>
        <w:ind w:left="1125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800" w:hanging="21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04E82"/>
    <w:rsid w:val="000D4759"/>
    <w:rsid w:val="00147B62"/>
    <w:rsid w:val="00166C95"/>
    <w:rsid w:val="00233B7E"/>
    <w:rsid w:val="002473C3"/>
    <w:rsid w:val="002603C6"/>
    <w:rsid w:val="002C0F4A"/>
    <w:rsid w:val="00325D64"/>
    <w:rsid w:val="003C5A5D"/>
    <w:rsid w:val="003E1E95"/>
    <w:rsid w:val="004463E6"/>
    <w:rsid w:val="00463115"/>
    <w:rsid w:val="0054376D"/>
    <w:rsid w:val="00604E82"/>
    <w:rsid w:val="00606541"/>
    <w:rsid w:val="00670B4E"/>
    <w:rsid w:val="006B633D"/>
    <w:rsid w:val="006D1F33"/>
    <w:rsid w:val="00706963"/>
    <w:rsid w:val="007A102D"/>
    <w:rsid w:val="00844331"/>
    <w:rsid w:val="00871AA8"/>
    <w:rsid w:val="00884A1B"/>
    <w:rsid w:val="009063B1"/>
    <w:rsid w:val="00906EB6"/>
    <w:rsid w:val="009D1F6C"/>
    <w:rsid w:val="00AE0202"/>
    <w:rsid w:val="00B071FD"/>
    <w:rsid w:val="00B63B05"/>
    <w:rsid w:val="00B91C93"/>
    <w:rsid w:val="00C24478"/>
    <w:rsid w:val="00DE3FD6"/>
    <w:rsid w:val="00E36D6C"/>
    <w:rsid w:val="00E426BC"/>
    <w:rsid w:val="00E66D1D"/>
    <w:rsid w:val="00E87DC9"/>
    <w:rsid w:val="00E949AF"/>
    <w:rsid w:val="1E4310B5"/>
    <w:rsid w:val="327E3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toc 3" w:qFormat="1"/>
    <w:lsdException w:name="toc 6" w:qFormat="1"/>
    <w:lsdException w:name="toc 9" w:qFormat="1"/>
    <w:lsdException w:name="header" w:qFormat="1"/>
    <w:lsdException w:name="index heading" w:qFormat="1"/>
    <w:lsdException w:name="caption" w:qFormat="1"/>
    <w:lsdException w:name="table of figures" w:qFormat="1"/>
    <w:lsdException w:name="envelope address" w:qFormat="1"/>
    <w:lsdException w:name="footnote reference" w:qFormat="1"/>
    <w:lsdException w:name="page number" w:qFormat="1"/>
    <w:lsdException w:name="toa heading" w:qFormat="1"/>
    <w:lsdException w:name="List" w:qFormat="1"/>
    <w:lsdException w:name="List Bullet" w:qFormat="1"/>
    <w:lsdException w:name="List Bullet 3" w:qFormat="1"/>
    <w:lsdException w:name="List Number 4" w:qFormat="1"/>
    <w:lsdException w:name="Title" w:qFormat="1"/>
    <w:lsdException w:name="Default Paragraph Font" w:qFormat="1"/>
    <w:lsdException w:name="Body Text" w:qFormat="1"/>
    <w:lsdException w:name="Body Text Indent" w:qFormat="1"/>
    <w:lsdException w:name="Subtitle" w:qFormat="1"/>
    <w:lsdException w:name="Note Heading" w:qFormat="1"/>
    <w:lsdException w:name="Body Text 3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ddress" w:qFormat="1"/>
    <w:lsdException w:name="HTML Code" w:qFormat="1"/>
    <w:lsdException w:name="HTML Sample" w:qFormat="1"/>
    <w:lsdException w:name="Normal Table" w:semiHidden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2" w:qFormat="1"/>
    <w:lsdException w:name="Table Simple 3" w:qFormat="1"/>
    <w:lsdException w:name="Table Classic 1" w:qFormat="1"/>
    <w:lsdException w:name="Table Classic 2" w:qFormat="1"/>
    <w:lsdException w:name="Table Classic 4" w:qFormat="1"/>
    <w:lsdException w:name="Table Colorful 2" w:qFormat="1"/>
    <w:lsdException w:name="Table Colorful 3" w:qFormat="1"/>
    <w:lsdException w:name="Table Columns 1" w:qFormat="1"/>
    <w:lsdException w:name="Table Columns 3" w:qFormat="1"/>
    <w:lsdException w:name="Table Columns 5" w:qFormat="1"/>
    <w:lsdException w:name="Table Grid 1" w:qFormat="1"/>
    <w:lsdException w:name="Table Grid 3" w:qFormat="1"/>
    <w:lsdException w:name="Table Grid 4" w:qFormat="1"/>
    <w:lsdException w:name="Table Grid 6" w:qFormat="1"/>
    <w:lsdException w:name="Table Grid 7" w:qFormat="1"/>
    <w:lsdException w:name="Table List 2" w:qFormat="1"/>
    <w:lsdException w:name="Table List 4" w:qFormat="1"/>
    <w:lsdException w:name="Table List 5" w:qFormat="1"/>
    <w:lsdException w:name="Table List 7" w:qFormat="1"/>
    <w:lsdException w:name="Table List 8" w:qFormat="1"/>
    <w:lsdException w:name="Table Contemporary" w:qFormat="1"/>
    <w:lsdException w:name="Table Professional" w:qFormat="1"/>
    <w:lsdException w:name="Table Subtle 2" w:qFormat="1"/>
    <w:lsdException w:name="Table Web 2" w:qFormat="1"/>
    <w:lsdException w:name="Balloon Text" w:qFormat="1"/>
    <w:lsdException w:name="Table Grid" w:qFormat="1"/>
    <w:lsdException w:name="Table Theme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 w:qFormat="1"/>
    <w:lsdException w:name="Medium Shading 1" w:uiPriority="63"/>
    <w:lsdException w:name="Medium Shading 2" w:uiPriority="64"/>
    <w:lsdException w:name="Medium List 1" w:uiPriority="65" w:qFormat="1"/>
    <w:lsdException w:name="Medium List 2" w:uiPriority="66"/>
    <w:lsdException w:name="Medium Grid 1" w:uiPriority="67"/>
    <w:lsdException w:name="Medium Grid 2" w:uiPriority="68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 w:qFormat="1"/>
    <w:lsdException w:name="Light Grid Accent 1" w:uiPriority="62"/>
    <w:lsdException w:name="Medium Shading 1 Accent 1" w:uiPriority="63"/>
    <w:lsdException w:name="Medium Shading 2 Accent 1" w:uiPriority="64" w:qFormat="1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 w:qFormat="1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 w:qFormat="1"/>
    <w:lsdException w:name="Medium Shading 2 Accent 2" w:uiPriority="64"/>
    <w:lsdException w:name="Medium List 1 Accent 2" w:uiPriority="65"/>
    <w:lsdException w:name="Medium List 2 Accent 2" w:uiPriority="66" w:qFormat="1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 w:qFormat="1"/>
    <w:lsdException w:name="Medium Shading 1 Accent 3" w:uiPriority="63"/>
    <w:lsdException w:name="Medium Shading 2 Accent 3" w:uiPriority="64"/>
    <w:lsdException w:name="Medium List 1 Accent 3" w:uiPriority="65" w:qFormat="1"/>
    <w:lsdException w:name="Medium List 2 Accent 3" w:uiPriority="66"/>
    <w:lsdException w:name="Medium Grid 1 Accent 3" w:uiPriority="67"/>
    <w:lsdException w:name="Medium Grid 2 Accent 3" w:uiPriority="68" w:qFormat="1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 w:qFormat="1"/>
    <w:lsdException w:name="Light Grid Accent 4" w:uiPriority="62"/>
    <w:lsdException w:name="Medium Shading 1 Accent 4" w:uiPriority="63"/>
    <w:lsdException w:name="Medium Shading 2 Accent 4" w:uiPriority="64" w:qFormat="1"/>
    <w:lsdException w:name="Medium List 1 Accent 4" w:uiPriority="65"/>
    <w:lsdException w:name="Medium List 2 Accent 4" w:uiPriority="66"/>
    <w:lsdException w:name="Medium Grid 1 Accent 4" w:uiPriority="67" w:qFormat="1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 w:qFormat="1"/>
    <w:lsdException w:name="Light List Accent 5" w:uiPriority="61"/>
    <w:lsdException w:name="Light Grid Accent 5" w:uiPriority="62"/>
    <w:lsdException w:name="Medium Shading 1 Accent 5" w:uiPriority="63" w:qFormat="1"/>
    <w:lsdException w:name="Medium Shading 2 Accent 5" w:uiPriority="64"/>
    <w:lsdException w:name="Medium List 1 Accent 5" w:uiPriority="65"/>
    <w:lsdException w:name="Medium List 2 Accent 5" w:uiPriority="66" w:qFormat="1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 w:qFormat="1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4E82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604E82"/>
    <w:rPr>
      <w:rFonts w:ascii="Tahoma" w:hAnsi="Tahoma" w:cs="Tahoma"/>
      <w:sz w:val="16"/>
      <w:szCs w:val="16"/>
    </w:rPr>
  </w:style>
  <w:style w:type="paragraph" w:styleId="a4">
    <w:name w:val="Body Text"/>
    <w:basedOn w:val="a"/>
    <w:qFormat/>
    <w:rsid w:val="00604E82"/>
    <w:pPr>
      <w:jc w:val="center"/>
    </w:pPr>
    <w:rPr>
      <w:b/>
      <w:bCs/>
      <w:sz w:val="28"/>
    </w:rPr>
  </w:style>
  <w:style w:type="paragraph" w:styleId="a5">
    <w:name w:val="Body Text Indent"/>
    <w:basedOn w:val="a"/>
    <w:qFormat/>
    <w:rsid w:val="00604E82"/>
    <w:pPr>
      <w:widowControl w:val="0"/>
      <w:spacing w:after="120" w:line="480" w:lineRule="auto"/>
    </w:pPr>
    <w:rPr>
      <w:rFonts w:ascii="Arial" w:eastAsia="Lucida Sans Unicode" w:hAnsi="Arial" w:cs="Arial"/>
      <w:kern w:val="2"/>
      <w:sz w:val="20"/>
    </w:rPr>
  </w:style>
  <w:style w:type="paragraph" w:styleId="a6">
    <w:name w:val="caption"/>
    <w:basedOn w:val="a"/>
    <w:next w:val="a"/>
    <w:qFormat/>
    <w:rsid w:val="00604E82"/>
    <w:rPr>
      <w:rFonts w:cs="Tahoma"/>
    </w:rPr>
  </w:style>
  <w:style w:type="character" w:styleId="a7">
    <w:name w:val="footnote reference"/>
    <w:qFormat/>
    <w:rsid w:val="00604E82"/>
    <w:rPr>
      <w:vertAlign w:val="superscript"/>
    </w:rPr>
  </w:style>
  <w:style w:type="paragraph" w:styleId="a8">
    <w:name w:val="header"/>
    <w:basedOn w:val="a9"/>
    <w:qFormat/>
    <w:rsid w:val="00604E82"/>
    <w:pPr>
      <w:suppressLineNumbers/>
      <w:tabs>
        <w:tab w:val="center" w:pos="4819"/>
        <w:tab w:val="right" w:pos="9638"/>
      </w:tabs>
    </w:pPr>
  </w:style>
  <w:style w:type="paragraph" w:customStyle="1" w:styleId="a9">
    <w:name w:val="Колонтитул"/>
    <w:basedOn w:val="a"/>
    <w:qFormat/>
    <w:rsid w:val="00604E82"/>
  </w:style>
  <w:style w:type="character" w:styleId="aa">
    <w:name w:val="Hyperlink"/>
    <w:qFormat/>
    <w:rsid w:val="00604E82"/>
    <w:rPr>
      <w:color w:val="0000FF"/>
      <w:u w:val="single"/>
    </w:rPr>
  </w:style>
  <w:style w:type="paragraph" w:styleId="1">
    <w:name w:val="index 1"/>
    <w:basedOn w:val="a"/>
    <w:next w:val="a"/>
    <w:qFormat/>
    <w:rsid w:val="00604E82"/>
  </w:style>
  <w:style w:type="paragraph" w:styleId="ab">
    <w:name w:val="index heading"/>
    <w:basedOn w:val="a"/>
    <w:next w:val="1"/>
    <w:qFormat/>
    <w:rsid w:val="00604E82"/>
    <w:pPr>
      <w:suppressLineNumbers/>
    </w:pPr>
    <w:rPr>
      <w:rFonts w:ascii="PT Astra Serif" w:hAnsi="PT Astra Serif" w:cs="Mangal"/>
    </w:rPr>
  </w:style>
  <w:style w:type="paragraph" w:styleId="ac">
    <w:name w:val="List"/>
    <w:basedOn w:val="a4"/>
    <w:qFormat/>
    <w:rsid w:val="00604E82"/>
    <w:pPr>
      <w:widowControl w:val="0"/>
      <w:spacing w:after="120"/>
      <w:jc w:val="left"/>
    </w:pPr>
    <w:rPr>
      <w:rFonts w:eastAsia="Lucida Sans Unicode" w:cs="Mangal"/>
      <w:b w:val="0"/>
      <w:bCs w:val="0"/>
      <w:kern w:val="2"/>
      <w:sz w:val="24"/>
      <w:lang w:bidi="hi-IN"/>
    </w:rPr>
  </w:style>
  <w:style w:type="paragraph" w:styleId="ad">
    <w:name w:val="Normal (Web)"/>
    <w:basedOn w:val="a"/>
    <w:qFormat/>
    <w:rsid w:val="00604E82"/>
    <w:pPr>
      <w:widowControl w:val="0"/>
      <w:spacing w:before="280" w:after="280"/>
    </w:pPr>
    <w:rPr>
      <w:rFonts w:eastAsia="Lucida Sans Unicode"/>
      <w:kern w:val="2"/>
    </w:rPr>
  </w:style>
  <w:style w:type="character" w:styleId="ae">
    <w:name w:val="page number"/>
    <w:qFormat/>
    <w:rsid w:val="00604E82"/>
  </w:style>
  <w:style w:type="character" w:styleId="af">
    <w:name w:val="Strong"/>
    <w:qFormat/>
    <w:rsid w:val="00604E82"/>
    <w:rPr>
      <w:b/>
      <w:bCs/>
    </w:rPr>
  </w:style>
  <w:style w:type="paragraph" w:styleId="af0">
    <w:name w:val="Subtitle"/>
    <w:basedOn w:val="af1"/>
    <w:next w:val="a4"/>
    <w:qFormat/>
    <w:rsid w:val="00604E82"/>
    <w:pPr>
      <w:jc w:val="center"/>
    </w:pPr>
    <w:rPr>
      <w:rFonts w:cs="Times New Roman"/>
      <w:i/>
      <w:iCs/>
    </w:rPr>
  </w:style>
  <w:style w:type="paragraph" w:customStyle="1" w:styleId="af1">
    <w:name w:val="Заголовок"/>
    <w:next w:val="a4"/>
    <w:qFormat/>
    <w:rsid w:val="00604E82"/>
    <w:pPr>
      <w:suppressAutoHyphens/>
    </w:pPr>
    <w:rPr>
      <w:rFonts w:ascii="Arial" w:eastAsia="Arial" w:hAnsi="Arial"/>
      <w:b/>
      <w:sz w:val="22"/>
      <w:lang w:eastAsia="zh-CN"/>
    </w:rPr>
  </w:style>
  <w:style w:type="character" w:customStyle="1" w:styleId="WW8Num1z0">
    <w:name w:val="WW8Num1z0"/>
    <w:qFormat/>
    <w:rsid w:val="00604E82"/>
  </w:style>
  <w:style w:type="character" w:customStyle="1" w:styleId="WW8Num1z1">
    <w:name w:val="WW8Num1z1"/>
    <w:qFormat/>
    <w:rsid w:val="00604E82"/>
  </w:style>
  <w:style w:type="character" w:customStyle="1" w:styleId="WW8Num1z2">
    <w:name w:val="WW8Num1z2"/>
    <w:qFormat/>
    <w:rsid w:val="00604E82"/>
  </w:style>
  <w:style w:type="character" w:customStyle="1" w:styleId="WW8Num1z3">
    <w:name w:val="WW8Num1z3"/>
    <w:qFormat/>
    <w:rsid w:val="00604E82"/>
  </w:style>
  <w:style w:type="character" w:customStyle="1" w:styleId="WW8Num1z4">
    <w:name w:val="WW8Num1z4"/>
    <w:qFormat/>
    <w:rsid w:val="00604E82"/>
  </w:style>
  <w:style w:type="character" w:customStyle="1" w:styleId="WW8Num1z5">
    <w:name w:val="WW8Num1z5"/>
    <w:qFormat/>
    <w:rsid w:val="00604E82"/>
  </w:style>
  <w:style w:type="character" w:customStyle="1" w:styleId="WW8Num1z6">
    <w:name w:val="WW8Num1z6"/>
    <w:qFormat/>
    <w:rsid w:val="00604E82"/>
  </w:style>
  <w:style w:type="character" w:customStyle="1" w:styleId="WW8Num1z7">
    <w:name w:val="WW8Num1z7"/>
    <w:qFormat/>
    <w:rsid w:val="00604E82"/>
  </w:style>
  <w:style w:type="character" w:customStyle="1" w:styleId="WW8Num1z8">
    <w:name w:val="WW8Num1z8"/>
    <w:qFormat/>
    <w:rsid w:val="00604E82"/>
  </w:style>
  <w:style w:type="character" w:customStyle="1" w:styleId="WW8Num2z0">
    <w:name w:val="WW8Num2z0"/>
    <w:qFormat/>
    <w:rsid w:val="00604E82"/>
  </w:style>
  <w:style w:type="character" w:customStyle="1" w:styleId="WW8Num2z1">
    <w:name w:val="WW8Num2z1"/>
    <w:qFormat/>
    <w:rsid w:val="00604E82"/>
  </w:style>
  <w:style w:type="character" w:customStyle="1" w:styleId="WW8Num2z2">
    <w:name w:val="WW8Num2z2"/>
    <w:qFormat/>
    <w:rsid w:val="00604E82"/>
  </w:style>
  <w:style w:type="character" w:customStyle="1" w:styleId="WW8Num2z3">
    <w:name w:val="WW8Num2z3"/>
    <w:qFormat/>
    <w:rsid w:val="00604E82"/>
  </w:style>
  <w:style w:type="character" w:customStyle="1" w:styleId="WW8Num2z4">
    <w:name w:val="WW8Num2z4"/>
    <w:qFormat/>
    <w:rsid w:val="00604E82"/>
  </w:style>
  <w:style w:type="character" w:customStyle="1" w:styleId="WW8Num2z5">
    <w:name w:val="WW8Num2z5"/>
    <w:qFormat/>
    <w:rsid w:val="00604E82"/>
  </w:style>
  <w:style w:type="character" w:customStyle="1" w:styleId="WW8Num2z6">
    <w:name w:val="WW8Num2z6"/>
    <w:qFormat/>
    <w:rsid w:val="00604E82"/>
  </w:style>
  <w:style w:type="character" w:customStyle="1" w:styleId="WW8Num2z7">
    <w:name w:val="WW8Num2z7"/>
    <w:qFormat/>
    <w:rsid w:val="00604E82"/>
  </w:style>
  <w:style w:type="character" w:customStyle="1" w:styleId="WW8Num2z8">
    <w:name w:val="WW8Num2z8"/>
    <w:qFormat/>
    <w:rsid w:val="00604E82"/>
  </w:style>
  <w:style w:type="character" w:customStyle="1" w:styleId="WW8Num3z0">
    <w:name w:val="WW8Num3z0"/>
    <w:qFormat/>
    <w:rsid w:val="00604E82"/>
  </w:style>
  <w:style w:type="character" w:customStyle="1" w:styleId="WW8Num3z1">
    <w:name w:val="WW8Num3z1"/>
    <w:qFormat/>
    <w:rsid w:val="00604E82"/>
  </w:style>
  <w:style w:type="character" w:customStyle="1" w:styleId="WW8Num3z2">
    <w:name w:val="WW8Num3z2"/>
    <w:qFormat/>
    <w:rsid w:val="00604E82"/>
  </w:style>
  <w:style w:type="character" w:customStyle="1" w:styleId="WW8Num3z3">
    <w:name w:val="WW8Num3z3"/>
    <w:qFormat/>
    <w:rsid w:val="00604E82"/>
  </w:style>
  <w:style w:type="character" w:customStyle="1" w:styleId="WW8Num3z4">
    <w:name w:val="WW8Num3z4"/>
    <w:qFormat/>
    <w:rsid w:val="00604E82"/>
  </w:style>
  <w:style w:type="character" w:customStyle="1" w:styleId="WW8Num3z5">
    <w:name w:val="WW8Num3z5"/>
    <w:qFormat/>
    <w:rsid w:val="00604E82"/>
  </w:style>
  <w:style w:type="character" w:customStyle="1" w:styleId="WW8Num3z6">
    <w:name w:val="WW8Num3z6"/>
    <w:qFormat/>
    <w:rsid w:val="00604E82"/>
  </w:style>
  <w:style w:type="character" w:customStyle="1" w:styleId="WW8Num3z7">
    <w:name w:val="WW8Num3z7"/>
    <w:qFormat/>
    <w:rsid w:val="00604E82"/>
  </w:style>
  <w:style w:type="character" w:customStyle="1" w:styleId="WW8Num3z8">
    <w:name w:val="WW8Num3z8"/>
    <w:qFormat/>
    <w:rsid w:val="00604E82"/>
  </w:style>
  <w:style w:type="character" w:customStyle="1" w:styleId="WW8Num4z0">
    <w:name w:val="WW8Num4z0"/>
    <w:qFormat/>
    <w:rsid w:val="00604E82"/>
  </w:style>
  <w:style w:type="character" w:customStyle="1" w:styleId="WW8Num4z1">
    <w:name w:val="WW8Num4z1"/>
    <w:qFormat/>
    <w:rsid w:val="00604E82"/>
  </w:style>
  <w:style w:type="character" w:customStyle="1" w:styleId="WW8Num4z2">
    <w:name w:val="WW8Num4z2"/>
    <w:qFormat/>
    <w:rsid w:val="00604E82"/>
  </w:style>
  <w:style w:type="character" w:customStyle="1" w:styleId="WW8Num4z3">
    <w:name w:val="WW8Num4z3"/>
    <w:qFormat/>
    <w:rsid w:val="00604E82"/>
  </w:style>
  <w:style w:type="character" w:customStyle="1" w:styleId="WW8Num4z4">
    <w:name w:val="WW8Num4z4"/>
    <w:qFormat/>
    <w:rsid w:val="00604E82"/>
  </w:style>
  <w:style w:type="character" w:customStyle="1" w:styleId="WW8Num4z5">
    <w:name w:val="WW8Num4z5"/>
    <w:qFormat/>
    <w:rsid w:val="00604E82"/>
  </w:style>
  <w:style w:type="character" w:customStyle="1" w:styleId="WW8Num4z6">
    <w:name w:val="WW8Num4z6"/>
    <w:qFormat/>
    <w:rsid w:val="00604E82"/>
  </w:style>
  <w:style w:type="character" w:customStyle="1" w:styleId="WW8Num4z7">
    <w:name w:val="WW8Num4z7"/>
    <w:qFormat/>
    <w:rsid w:val="00604E82"/>
  </w:style>
  <w:style w:type="character" w:customStyle="1" w:styleId="WW8Num4z8">
    <w:name w:val="WW8Num4z8"/>
    <w:qFormat/>
    <w:rsid w:val="00604E82"/>
  </w:style>
  <w:style w:type="character" w:customStyle="1" w:styleId="WW8Num5z0">
    <w:name w:val="WW8Num5z0"/>
    <w:qFormat/>
    <w:rsid w:val="00604E82"/>
  </w:style>
  <w:style w:type="character" w:customStyle="1" w:styleId="WW8Num5z1">
    <w:name w:val="WW8Num5z1"/>
    <w:qFormat/>
    <w:rsid w:val="00604E82"/>
  </w:style>
  <w:style w:type="character" w:customStyle="1" w:styleId="WW8Num5z2">
    <w:name w:val="WW8Num5z2"/>
    <w:qFormat/>
    <w:rsid w:val="00604E82"/>
  </w:style>
  <w:style w:type="character" w:customStyle="1" w:styleId="WW8Num5z3">
    <w:name w:val="WW8Num5z3"/>
    <w:qFormat/>
    <w:rsid w:val="00604E82"/>
  </w:style>
  <w:style w:type="character" w:customStyle="1" w:styleId="WW8Num5z4">
    <w:name w:val="WW8Num5z4"/>
    <w:qFormat/>
    <w:rsid w:val="00604E82"/>
  </w:style>
  <w:style w:type="character" w:customStyle="1" w:styleId="WW8Num5z5">
    <w:name w:val="WW8Num5z5"/>
    <w:qFormat/>
    <w:rsid w:val="00604E82"/>
  </w:style>
  <w:style w:type="character" w:customStyle="1" w:styleId="WW8Num5z6">
    <w:name w:val="WW8Num5z6"/>
    <w:qFormat/>
    <w:rsid w:val="00604E82"/>
  </w:style>
  <w:style w:type="character" w:customStyle="1" w:styleId="WW8Num5z7">
    <w:name w:val="WW8Num5z7"/>
    <w:qFormat/>
    <w:rsid w:val="00604E82"/>
  </w:style>
  <w:style w:type="character" w:customStyle="1" w:styleId="WW8Num5z8">
    <w:name w:val="WW8Num5z8"/>
    <w:qFormat/>
    <w:rsid w:val="00604E82"/>
  </w:style>
  <w:style w:type="character" w:customStyle="1" w:styleId="WW8Num6z0">
    <w:name w:val="WW8Num6z0"/>
    <w:qFormat/>
    <w:rsid w:val="00604E82"/>
  </w:style>
  <w:style w:type="character" w:customStyle="1" w:styleId="WW8Num6z1">
    <w:name w:val="WW8Num6z1"/>
    <w:qFormat/>
    <w:rsid w:val="00604E82"/>
  </w:style>
  <w:style w:type="character" w:customStyle="1" w:styleId="WW8Num6z2">
    <w:name w:val="WW8Num6z2"/>
    <w:qFormat/>
    <w:rsid w:val="00604E82"/>
  </w:style>
  <w:style w:type="character" w:customStyle="1" w:styleId="WW8Num6z3">
    <w:name w:val="WW8Num6z3"/>
    <w:qFormat/>
    <w:rsid w:val="00604E82"/>
  </w:style>
  <w:style w:type="character" w:customStyle="1" w:styleId="WW8Num6z4">
    <w:name w:val="WW8Num6z4"/>
    <w:qFormat/>
    <w:rsid w:val="00604E82"/>
  </w:style>
  <w:style w:type="character" w:customStyle="1" w:styleId="WW8Num6z5">
    <w:name w:val="WW8Num6z5"/>
    <w:qFormat/>
    <w:rsid w:val="00604E82"/>
  </w:style>
  <w:style w:type="character" w:customStyle="1" w:styleId="WW8Num6z6">
    <w:name w:val="WW8Num6z6"/>
    <w:qFormat/>
    <w:rsid w:val="00604E82"/>
  </w:style>
  <w:style w:type="character" w:customStyle="1" w:styleId="WW8Num6z7">
    <w:name w:val="WW8Num6z7"/>
    <w:qFormat/>
    <w:rsid w:val="00604E82"/>
  </w:style>
  <w:style w:type="character" w:customStyle="1" w:styleId="WW8Num6z8">
    <w:name w:val="WW8Num6z8"/>
    <w:qFormat/>
    <w:rsid w:val="00604E82"/>
  </w:style>
  <w:style w:type="character" w:customStyle="1" w:styleId="WW8Num7z0">
    <w:name w:val="WW8Num7z0"/>
    <w:qFormat/>
    <w:rsid w:val="00604E82"/>
  </w:style>
  <w:style w:type="character" w:customStyle="1" w:styleId="WW8Num7z1">
    <w:name w:val="WW8Num7z1"/>
    <w:qFormat/>
    <w:rsid w:val="00604E82"/>
  </w:style>
  <w:style w:type="character" w:customStyle="1" w:styleId="WW8Num7z2">
    <w:name w:val="WW8Num7z2"/>
    <w:qFormat/>
    <w:rsid w:val="00604E82"/>
  </w:style>
  <w:style w:type="character" w:customStyle="1" w:styleId="WW8Num7z3">
    <w:name w:val="WW8Num7z3"/>
    <w:qFormat/>
    <w:rsid w:val="00604E82"/>
  </w:style>
  <w:style w:type="character" w:customStyle="1" w:styleId="WW8Num7z4">
    <w:name w:val="WW8Num7z4"/>
    <w:qFormat/>
    <w:rsid w:val="00604E82"/>
  </w:style>
  <w:style w:type="character" w:customStyle="1" w:styleId="WW8Num7z5">
    <w:name w:val="WW8Num7z5"/>
    <w:qFormat/>
    <w:rsid w:val="00604E82"/>
  </w:style>
  <w:style w:type="character" w:customStyle="1" w:styleId="WW8Num7z6">
    <w:name w:val="WW8Num7z6"/>
    <w:qFormat/>
    <w:rsid w:val="00604E82"/>
  </w:style>
  <w:style w:type="character" w:customStyle="1" w:styleId="WW8Num7z7">
    <w:name w:val="WW8Num7z7"/>
    <w:qFormat/>
    <w:rsid w:val="00604E82"/>
  </w:style>
  <w:style w:type="character" w:customStyle="1" w:styleId="WW8Num7z8">
    <w:name w:val="WW8Num7z8"/>
    <w:qFormat/>
    <w:rsid w:val="00604E82"/>
  </w:style>
  <w:style w:type="character" w:customStyle="1" w:styleId="WW8Num8z0">
    <w:name w:val="WW8Num8z0"/>
    <w:qFormat/>
    <w:rsid w:val="00604E82"/>
  </w:style>
  <w:style w:type="character" w:customStyle="1" w:styleId="WW8Num8z1">
    <w:name w:val="WW8Num8z1"/>
    <w:qFormat/>
    <w:rsid w:val="00604E82"/>
  </w:style>
  <w:style w:type="character" w:customStyle="1" w:styleId="WW8Num8z2">
    <w:name w:val="WW8Num8z2"/>
    <w:qFormat/>
    <w:rsid w:val="00604E82"/>
  </w:style>
  <w:style w:type="character" w:customStyle="1" w:styleId="WW8Num8z3">
    <w:name w:val="WW8Num8z3"/>
    <w:qFormat/>
    <w:rsid w:val="00604E82"/>
  </w:style>
  <w:style w:type="character" w:customStyle="1" w:styleId="WW8Num8z4">
    <w:name w:val="WW8Num8z4"/>
    <w:qFormat/>
    <w:rsid w:val="00604E82"/>
  </w:style>
  <w:style w:type="character" w:customStyle="1" w:styleId="WW8Num8z5">
    <w:name w:val="WW8Num8z5"/>
    <w:qFormat/>
    <w:rsid w:val="00604E82"/>
  </w:style>
  <w:style w:type="character" w:customStyle="1" w:styleId="WW8Num8z6">
    <w:name w:val="WW8Num8z6"/>
    <w:qFormat/>
    <w:rsid w:val="00604E82"/>
  </w:style>
  <w:style w:type="character" w:customStyle="1" w:styleId="WW8Num8z7">
    <w:name w:val="WW8Num8z7"/>
    <w:qFormat/>
    <w:rsid w:val="00604E82"/>
  </w:style>
  <w:style w:type="character" w:customStyle="1" w:styleId="WW8Num8z8">
    <w:name w:val="WW8Num8z8"/>
    <w:qFormat/>
    <w:rsid w:val="00604E82"/>
  </w:style>
  <w:style w:type="character" w:customStyle="1" w:styleId="af2">
    <w:name w:val="Нижний колонтитул Знак"/>
    <w:qFormat/>
    <w:rsid w:val="00604E82"/>
    <w:rPr>
      <w:sz w:val="24"/>
      <w:szCs w:val="24"/>
    </w:rPr>
  </w:style>
  <w:style w:type="character" w:customStyle="1" w:styleId="af3">
    <w:name w:val="Текст выноски Знак"/>
    <w:qFormat/>
    <w:rsid w:val="00604E82"/>
    <w:rPr>
      <w:rFonts w:ascii="Tahoma" w:hAnsi="Tahoma" w:cs="Tahoma"/>
      <w:sz w:val="16"/>
      <w:szCs w:val="16"/>
    </w:rPr>
  </w:style>
  <w:style w:type="character" w:customStyle="1" w:styleId="2">
    <w:name w:val="Заголовок 2 Знак"/>
    <w:qFormat/>
    <w:rsid w:val="00604E82"/>
    <w:rPr>
      <w:b/>
      <w:bCs/>
      <w:sz w:val="32"/>
      <w:szCs w:val="24"/>
    </w:rPr>
  </w:style>
  <w:style w:type="character" w:customStyle="1" w:styleId="af4">
    <w:name w:val="Верхний колонтитул Знак"/>
    <w:qFormat/>
    <w:rsid w:val="00604E82"/>
    <w:rPr>
      <w:rFonts w:eastAsia="Lucida Sans Unicode"/>
      <w:kern w:val="2"/>
      <w:sz w:val="24"/>
      <w:szCs w:val="24"/>
    </w:rPr>
  </w:style>
  <w:style w:type="character" w:customStyle="1" w:styleId="10">
    <w:name w:val="Основной шрифт абзаца1"/>
    <w:qFormat/>
    <w:rsid w:val="00604E82"/>
  </w:style>
  <w:style w:type="character" w:customStyle="1" w:styleId="af5">
    <w:name w:val="Основной текст Знак"/>
    <w:qFormat/>
    <w:rsid w:val="00604E82"/>
    <w:rPr>
      <w:b/>
      <w:bCs/>
      <w:sz w:val="28"/>
      <w:szCs w:val="24"/>
    </w:rPr>
  </w:style>
  <w:style w:type="character" w:customStyle="1" w:styleId="Absatz-Standardschriftart">
    <w:name w:val="Absatz-Standardschriftart"/>
    <w:qFormat/>
    <w:rsid w:val="00604E82"/>
  </w:style>
  <w:style w:type="character" w:customStyle="1" w:styleId="WW-Absatz-Standardschriftart">
    <w:name w:val="WW-Absatz-Standardschriftart"/>
    <w:qFormat/>
    <w:rsid w:val="00604E82"/>
  </w:style>
  <w:style w:type="character" w:customStyle="1" w:styleId="WW-Absatz-Standardschriftart1">
    <w:name w:val="WW-Absatz-Standardschriftart1"/>
    <w:qFormat/>
    <w:rsid w:val="00604E82"/>
  </w:style>
  <w:style w:type="character" w:customStyle="1" w:styleId="WW-Absatz-Standardschriftart11">
    <w:name w:val="WW-Absatz-Standardschriftart11"/>
    <w:qFormat/>
    <w:rsid w:val="00604E82"/>
  </w:style>
  <w:style w:type="character" w:customStyle="1" w:styleId="WW-Absatz-Standardschriftart111">
    <w:name w:val="WW-Absatz-Standardschriftart111"/>
    <w:qFormat/>
    <w:rsid w:val="00604E82"/>
  </w:style>
  <w:style w:type="character" w:customStyle="1" w:styleId="WW-Absatz-Standardschriftart1111">
    <w:name w:val="WW-Absatz-Standardschriftart1111"/>
    <w:qFormat/>
    <w:rsid w:val="00604E82"/>
  </w:style>
  <w:style w:type="character" w:customStyle="1" w:styleId="WW-Absatz-Standardschriftart11111">
    <w:name w:val="WW-Absatz-Standardschriftart11111"/>
    <w:qFormat/>
    <w:rsid w:val="00604E82"/>
  </w:style>
  <w:style w:type="character" w:customStyle="1" w:styleId="WW-Absatz-Standardschriftart111111">
    <w:name w:val="WW-Absatz-Standardschriftart111111"/>
    <w:qFormat/>
    <w:rsid w:val="00604E82"/>
  </w:style>
  <w:style w:type="character" w:customStyle="1" w:styleId="WW-Absatz-Standardschriftart1111111">
    <w:name w:val="WW-Absatz-Standardschriftart1111111"/>
    <w:qFormat/>
    <w:rsid w:val="00604E82"/>
  </w:style>
  <w:style w:type="character" w:customStyle="1" w:styleId="WW-Absatz-Standardschriftart11111111">
    <w:name w:val="WW-Absatz-Standardschriftart11111111"/>
    <w:qFormat/>
    <w:rsid w:val="00604E82"/>
  </w:style>
  <w:style w:type="character" w:customStyle="1" w:styleId="WW-Absatz-Standardschriftart111111111">
    <w:name w:val="WW-Absatz-Standardschriftart111111111"/>
    <w:qFormat/>
    <w:rsid w:val="00604E82"/>
  </w:style>
  <w:style w:type="character" w:customStyle="1" w:styleId="WW-Absatz-Standardschriftart1111111111">
    <w:name w:val="WW-Absatz-Standardschriftart1111111111"/>
    <w:qFormat/>
    <w:rsid w:val="00604E82"/>
  </w:style>
  <w:style w:type="character" w:customStyle="1" w:styleId="WW-Absatz-Standardschriftart11111111111">
    <w:name w:val="WW-Absatz-Standardschriftart11111111111"/>
    <w:qFormat/>
    <w:rsid w:val="00604E82"/>
  </w:style>
  <w:style w:type="character" w:customStyle="1" w:styleId="WW-Absatz-Standardschriftart111111111111">
    <w:name w:val="WW-Absatz-Standardschriftart111111111111"/>
    <w:qFormat/>
    <w:rsid w:val="00604E82"/>
  </w:style>
  <w:style w:type="character" w:customStyle="1" w:styleId="WW-Absatz-Standardschriftart1111111111111">
    <w:name w:val="WW-Absatz-Standardschriftart1111111111111"/>
    <w:qFormat/>
    <w:rsid w:val="00604E82"/>
  </w:style>
  <w:style w:type="character" w:customStyle="1" w:styleId="WW-Absatz-Standardschriftart11111111111111">
    <w:name w:val="WW-Absatz-Standardschriftart11111111111111"/>
    <w:qFormat/>
    <w:rsid w:val="00604E82"/>
  </w:style>
  <w:style w:type="character" w:customStyle="1" w:styleId="WW-Absatz-Standardschriftart111111111111111">
    <w:name w:val="WW-Absatz-Standardschriftart111111111111111"/>
    <w:qFormat/>
    <w:rsid w:val="00604E82"/>
  </w:style>
  <w:style w:type="character" w:customStyle="1" w:styleId="WW-Absatz-Standardschriftart1111111111111111">
    <w:name w:val="WW-Absatz-Standardschriftart1111111111111111"/>
    <w:qFormat/>
    <w:rsid w:val="00604E82"/>
  </w:style>
  <w:style w:type="character" w:customStyle="1" w:styleId="WW-Absatz-Standardschriftart11111111111111111">
    <w:name w:val="WW-Absatz-Standardschriftart11111111111111111"/>
    <w:qFormat/>
    <w:rsid w:val="00604E82"/>
  </w:style>
  <w:style w:type="character" w:customStyle="1" w:styleId="WW-Absatz-Standardschriftart111111111111111111">
    <w:name w:val="WW-Absatz-Standardschriftart111111111111111111"/>
    <w:qFormat/>
    <w:rsid w:val="00604E82"/>
  </w:style>
  <w:style w:type="character" w:customStyle="1" w:styleId="WW-Absatz-Standardschriftart1111111111111111111">
    <w:name w:val="WW-Absatz-Standardschriftart1111111111111111111"/>
    <w:qFormat/>
    <w:rsid w:val="00604E82"/>
  </w:style>
  <w:style w:type="character" w:customStyle="1" w:styleId="WW-Absatz-Standardschriftart11111111111111111111">
    <w:name w:val="WW-Absatz-Standardschriftart11111111111111111111"/>
    <w:qFormat/>
    <w:rsid w:val="00604E82"/>
  </w:style>
  <w:style w:type="character" w:customStyle="1" w:styleId="WW-Absatz-Standardschriftart111111111111111111111">
    <w:name w:val="WW-Absatz-Standardschriftart111111111111111111111"/>
    <w:qFormat/>
    <w:rsid w:val="00604E82"/>
  </w:style>
  <w:style w:type="character" w:customStyle="1" w:styleId="af6">
    <w:name w:val="Символ нумерации"/>
    <w:qFormat/>
    <w:rsid w:val="00604E82"/>
  </w:style>
  <w:style w:type="character" w:customStyle="1" w:styleId="af7">
    <w:name w:val="Маркеры списка"/>
    <w:qFormat/>
    <w:rsid w:val="00604E82"/>
    <w:rPr>
      <w:rFonts w:ascii="OpenSymbol" w:eastAsia="OpenSymbol" w:hAnsi="OpenSymbol" w:cs="OpenSymbol"/>
    </w:rPr>
  </w:style>
  <w:style w:type="character" w:customStyle="1" w:styleId="af8">
    <w:name w:val="Основной текст с отступом Знак"/>
    <w:qFormat/>
    <w:rsid w:val="00604E82"/>
    <w:rPr>
      <w:rFonts w:ascii="Arial" w:eastAsia="Lucida Sans Unicode" w:hAnsi="Arial" w:cs="Arial"/>
      <w:kern w:val="2"/>
      <w:szCs w:val="24"/>
    </w:rPr>
  </w:style>
  <w:style w:type="character" w:customStyle="1" w:styleId="11">
    <w:name w:val="Основной текст с отступом Знак1"/>
    <w:qFormat/>
    <w:rsid w:val="00604E82"/>
    <w:rPr>
      <w:sz w:val="24"/>
      <w:szCs w:val="24"/>
    </w:rPr>
  </w:style>
  <w:style w:type="character" w:customStyle="1" w:styleId="apple-converted-space">
    <w:name w:val="apple-converted-space"/>
    <w:qFormat/>
    <w:rsid w:val="00604E82"/>
  </w:style>
  <w:style w:type="character" w:customStyle="1" w:styleId="af9">
    <w:name w:val="Символ сноски"/>
    <w:qFormat/>
    <w:rsid w:val="00604E82"/>
  </w:style>
  <w:style w:type="character" w:customStyle="1" w:styleId="12">
    <w:name w:val="Знак сноски1"/>
    <w:qFormat/>
    <w:rsid w:val="00604E82"/>
    <w:rPr>
      <w:vertAlign w:val="superscript"/>
    </w:rPr>
  </w:style>
  <w:style w:type="character" w:customStyle="1" w:styleId="FootnoteCharacters">
    <w:name w:val="Footnote Characters"/>
    <w:qFormat/>
    <w:rsid w:val="00604E82"/>
    <w:rPr>
      <w:vertAlign w:val="superscript"/>
    </w:rPr>
  </w:style>
  <w:style w:type="character" w:customStyle="1" w:styleId="afa">
    <w:name w:val="Подзаголовок Знак"/>
    <w:qFormat/>
    <w:rsid w:val="00604E82"/>
    <w:rPr>
      <w:rFonts w:ascii="Arial" w:eastAsia="Lucida Sans Unicode" w:hAnsi="Arial" w:cs="Tahoma"/>
      <w:i/>
      <w:iCs/>
      <w:kern w:val="2"/>
      <w:sz w:val="28"/>
      <w:szCs w:val="28"/>
      <w:lang w:eastAsia="zh-CN"/>
    </w:rPr>
  </w:style>
  <w:style w:type="character" w:customStyle="1" w:styleId="afb">
    <w:name w:val="Текст сноски Знак"/>
    <w:qFormat/>
    <w:rsid w:val="00604E82"/>
    <w:rPr>
      <w:rFonts w:eastAsia="Lucida Sans Unicode"/>
      <w:kern w:val="2"/>
      <w:lang w:eastAsia="zh-CN"/>
    </w:rPr>
  </w:style>
  <w:style w:type="character" w:customStyle="1" w:styleId="13">
    <w:name w:val="Выделение1"/>
    <w:qFormat/>
    <w:rsid w:val="00604E82"/>
    <w:rPr>
      <w:i/>
      <w:iCs/>
    </w:rPr>
  </w:style>
  <w:style w:type="paragraph" w:customStyle="1" w:styleId="14">
    <w:name w:val="Указатель1"/>
    <w:basedOn w:val="a"/>
    <w:qFormat/>
    <w:rsid w:val="00604E82"/>
    <w:pPr>
      <w:suppressLineNumbers/>
    </w:pPr>
    <w:rPr>
      <w:rFonts w:cs="Arial"/>
      <w:lang w:val="zh-CN" w:bidi="zh-CN"/>
    </w:rPr>
  </w:style>
  <w:style w:type="paragraph" w:customStyle="1" w:styleId="Heading21">
    <w:name w:val="Heading 21"/>
    <w:basedOn w:val="a"/>
    <w:next w:val="a"/>
    <w:qFormat/>
    <w:rsid w:val="00604E82"/>
    <w:pPr>
      <w:keepNext/>
      <w:tabs>
        <w:tab w:val="left" w:pos="0"/>
      </w:tabs>
      <w:jc w:val="center"/>
      <w:outlineLvl w:val="1"/>
    </w:pPr>
    <w:rPr>
      <w:b/>
      <w:bCs/>
      <w:sz w:val="32"/>
    </w:rPr>
  </w:style>
  <w:style w:type="paragraph" w:customStyle="1" w:styleId="Heading71">
    <w:name w:val="Heading 71"/>
    <w:basedOn w:val="a"/>
    <w:next w:val="a"/>
    <w:qFormat/>
    <w:rsid w:val="00604E82"/>
    <w:pPr>
      <w:keepNext/>
      <w:numPr>
        <w:numId w:val="1"/>
      </w:numPr>
      <w:ind w:left="7740"/>
      <w:outlineLvl w:val="6"/>
    </w:pPr>
    <w:rPr>
      <w:sz w:val="28"/>
    </w:rPr>
  </w:style>
  <w:style w:type="paragraph" w:customStyle="1" w:styleId="Caption1">
    <w:name w:val="Caption1"/>
    <w:basedOn w:val="a"/>
    <w:qFormat/>
    <w:rsid w:val="00604E82"/>
    <w:pPr>
      <w:suppressLineNumbers/>
      <w:spacing w:before="120" w:after="120"/>
    </w:pPr>
    <w:rPr>
      <w:rFonts w:ascii="PT Astra Serif" w:hAnsi="PT Astra Serif" w:cs="Mangal"/>
      <w:i/>
      <w:iCs/>
    </w:rPr>
  </w:style>
  <w:style w:type="paragraph" w:customStyle="1" w:styleId="15">
    <w:name w:val="Указатель1"/>
    <w:basedOn w:val="a"/>
    <w:qFormat/>
    <w:rsid w:val="00604E82"/>
    <w:pPr>
      <w:suppressLineNumbers/>
    </w:pPr>
    <w:rPr>
      <w:rFonts w:ascii="PT Astra Serif" w:hAnsi="PT Astra Serif" w:cs="Mangal"/>
      <w:lang w:val="zh-CN" w:bidi="zh-CN"/>
    </w:rPr>
  </w:style>
  <w:style w:type="paragraph" w:customStyle="1" w:styleId="afc">
    <w:name w:val="Содержимое таблицы"/>
    <w:basedOn w:val="a"/>
    <w:qFormat/>
    <w:rsid w:val="00604E82"/>
    <w:pPr>
      <w:widowControl w:val="0"/>
      <w:suppressLineNumbers/>
    </w:pPr>
    <w:rPr>
      <w:rFonts w:eastAsia="Lucida Sans Unicode"/>
      <w:kern w:val="2"/>
    </w:rPr>
  </w:style>
  <w:style w:type="paragraph" w:customStyle="1" w:styleId="16">
    <w:name w:val="Без интервала1"/>
    <w:qFormat/>
    <w:rsid w:val="00604E82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fd">
    <w:name w:val="Верхний и нижний колонтитулы"/>
    <w:basedOn w:val="a"/>
    <w:qFormat/>
    <w:rsid w:val="00604E82"/>
    <w:pPr>
      <w:suppressLineNumbers/>
      <w:tabs>
        <w:tab w:val="center" w:pos="4819"/>
        <w:tab w:val="right" w:pos="9638"/>
      </w:tabs>
    </w:pPr>
  </w:style>
  <w:style w:type="paragraph" w:customStyle="1" w:styleId="Header1">
    <w:name w:val="Header1"/>
    <w:basedOn w:val="a"/>
    <w:qFormat/>
    <w:rsid w:val="00604E82"/>
    <w:pPr>
      <w:widowControl w:val="0"/>
      <w:suppressLineNumbers/>
      <w:tabs>
        <w:tab w:val="center" w:pos="4818"/>
        <w:tab w:val="right" w:pos="9637"/>
      </w:tabs>
    </w:pPr>
    <w:rPr>
      <w:rFonts w:eastAsia="Lucida Sans Unicode"/>
      <w:kern w:val="2"/>
    </w:rPr>
  </w:style>
  <w:style w:type="paragraph" w:customStyle="1" w:styleId="Footer1">
    <w:name w:val="Footer1"/>
    <w:basedOn w:val="a"/>
    <w:qFormat/>
    <w:rsid w:val="00604E82"/>
    <w:pPr>
      <w:tabs>
        <w:tab w:val="center" w:pos="4677"/>
        <w:tab w:val="right" w:pos="9355"/>
      </w:tabs>
    </w:pPr>
  </w:style>
  <w:style w:type="paragraph" w:customStyle="1" w:styleId="17">
    <w:name w:val="Название1"/>
    <w:basedOn w:val="a"/>
    <w:qFormat/>
    <w:rsid w:val="00604E82"/>
    <w:pPr>
      <w:widowControl w:val="0"/>
      <w:suppressLineNumbers/>
      <w:spacing w:before="120" w:after="120"/>
    </w:pPr>
    <w:rPr>
      <w:rFonts w:eastAsia="Lucida Sans Unicode" w:cs="Mangal"/>
      <w:i/>
      <w:iCs/>
      <w:kern w:val="2"/>
      <w:lang w:bidi="hi-IN"/>
    </w:rPr>
  </w:style>
  <w:style w:type="paragraph" w:customStyle="1" w:styleId="110">
    <w:name w:val="Указатель11"/>
    <w:basedOn w:val="a"/>
    <w:qFormat/>
    <w:rsid w:val="00604E82"/>
    <w:pPr>
      <w:widowControl w:val="0"/>
      <w:suppressLineNumbers/>
    </w:pPr>
    <w:rPr>
      <w:rFonts w:eastAsia="Lucida Sans Unicode" w:cs="Mangal"/>
      <w:kern w:val="2"/>
      <w:lang w:bidi="hi-IN"/>
    </w:rPr>
  </w:style>
  <w:style w:type="paragraph" w:customStyle="1" w:styleId="18">
    <w:name w:val="Цитата1"/>
    <w:basedOn w:val="a"/>
    <w:qFormat/>
    <w:rsid w:val="00604E82"/>
    <w:pPr>
      <w:spacing w:line="100" w:lineRule="atLeast"/>
      <w:ind w:left="567" w:right="708" w:firstLine="567"/>
    </w:pPr>
    <w:rPr>
      <w:kern w:val="2"/>
      <w:sz w:val="28"/>
      <w:szCs w:val="20"/>
      <w:lang w:bidi="hi-IN"/>
    </w:rPr>
  </w:style>
  <w:style w:type="paragraph" w:customStyle="1" w:styleId="19">
    <w:name w:val="Абзац списка1"/>
    <w:basedOn w:val="a"/>
    <w:qFormat/>
    <w:rsid w:val="00604E82"/>
    <w:pPr>
      <w:widowControl w:val="0"/>
      <w:ind w:left="720"/>
    </w:pPr>
    <w:rPr>
      <w:rFonts w:ascii="Arial" w:eastAsia="Lucida Sans Unicode" w:hAnsi="Arial" w:cs="Arial"/>
      <w:kern w:val="2"/>
      <w:sz w:val="20"/>
    </w:rPr>
  </w:style>
  <w:style w:type="paragraph" w:customStyle="1" w:styleId="ConsPlusNonformat">
    <w:name w:val="ConsPlusNonformat"/>
    <w:next w:val="a"/>
    <w:qFormat/>
    <w:rsid w:val="00604E82"/>
    <w:pPr>
      <w:widowControl w:val="0"/>
      <w:suppressAutoHyphens/>
    </w:pPr>
    <w:rPr>
      <w:rFonts w:ascii="Courier New" w:eastAsia="Courier New" w:hAnsi="Courier New" w:cs="Courier New"/>
      <w:lang w:eastAsia="zh-CN"/>
    </w:rPr>
  </w:style>
  <w:style w:type="paragraph" w:customStyle="1" w:styleId="afe">
    <w:name w:val="Заголовок таблицы"/>
    <w:basedOn w:val="afc"/>
    <w:qFormat/>
    <w:rsid w:val="00604E82"/>
    <w:pPr>
      <w:jc w:val="center"/>
    </w:pPr>
    <w:rPr>
      <w:rFonts w:ascii="Arial" w:hAnsi="Arial" w:cs="Arial"/>
      <w:b/>
      <w:bCs/>
      <w:sz w:val="20"/>
    </w:rPr>
  </w:style>
  <w:style w:type="paragraph" w:customStyle="1" w:styleId="21">
    <w:name w:val="Основной текст с отступом 21"/>
    <w:basedOn w:val="a"/>
    <w:qFormat/>
    <w:rsid w:val="00604E82"/>
    <w:pPr>
      <w:widowControl w:val="0"/>
      <w:ind w:left="284" w:firstLine="425"/>
      <w:jc w:val="both"/>
    </w:pPr>
    <w:rPr>
      <w:rFonts w:ascii="Arial" w:eastAsia="Lucida Sans Unicode" w:hAnsi="Arial" w:cs="Arial"/>
      <w:color w:val="000000"/>
      <w:kern w:val="2"/>
      <w:sz w:val="28"/>
    </w:rPr>
  </w:style>
  <w:style w:type="paragraph" w:customStyle="1" w:styleId="210">
    <w:name w:val="Основной текст 21"/>
    <w:basedOn w:val="a"/>
    <w:qFormat/>
    <w:rsid w:val="00604E82"/>
    <w:pPr>
      <w:widowControl w:val="0"/>
      <w:tabs>
        <w:tab w:val="left" w:pos="4395"/>
      </w:tabs>
      <w:jc w:val="center"/>
    </w:pPr>
    <w:rPr>
      <w:rFonts w:ascii="Arial" w:eastAsia="Lucida Sans Unicode" w:hAnsi="Arial" w:cs="Arial"/>
      <w:b/>
      <w:color w:val="000000"/>
      <w:kern w:val="2"/>
      <w:sz w:val="28"/>
    </w:rPr>
  </w:style>
  <w:style w:type="paragraph" w:customStyle="1" w:styleId="ConsPlusDocList">
    <w:name w:val="ConsPlusDocList"/>
    <w:next w:val="a"/>
    <w:qFormat/>
    <w:rsid w:val="00604E82"/>
    <w:pPr>
      <w:widowControl w:val="0"/>
      <w:suppressAutoHyphens/>
    </w:pPr>
    <w:rPr>
      <w:rFonts w:ascii="Arial" w:eastAsia="Arial" w:hAnsi="Arial"/>
      <w:lang w:eastAsia="zh-CN"/>
    </w:rPr>
  </w:style>
  <w:style w:type="paragraph" w:customStyle="1" w:styleId="ConsPlusCell">
    <w:name w:val="ConsPlusCell"/>
    <w:next w:val="a"/>
    <w:qFormat/>
    <w:rsid w:val="00604E82"/>
    <w:pPr>
      <w:suppressAutoHyphens/>
      <w:spacing w:line="100" w:lineRule="atLeast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onsPlusTitle">
    <w:name w:val="ConsPlusTitle"/>
    <w:next w:val="a"/>
    <w:qFormat/>
    <w:rsid w:val="00604E82"/>
    <w:pPr>
      <w:widowControl w:val="0"/>
      <w:suppressAutoHyphens/>
    </w:pPr>
    <w:rPr>
      <w:rFonts w:ascii="Arial" w:eastAsia="Arial" w:hAnsi="Arial"/>
      <w:b/>
      <w:bCs/>
      <w:lang w:eastAsia="zh-CN"/>
    </w:rPr>
  </w:style>
  <w:style w:type="paragraph" w:customStyle="1" w:styleId="20">
    <w:name w:val="Указатель2"/>
    <w:basedOn w:val="a"/>
    <w:qFormat/>
    <w:rsid w:val="00604E82"/>
    <w:pPr>
      <w:widowControl w:val="0"/>
      <w:suppressLineNumbers/>
    </w:pPr>
    <w:rPr>
      <w:rFonts w:eastAsia="Lucida Sans Unicode" w:cs="Mangal"/>
      <w:kern w:val="2"/>
    </w:rPr>
  </w:style>
  <w:style w:type="paragraph" w:customStyle="1" w:styleId="FootnoteText1">
    <w:name w:val="Footnote Text1"/>
    <w:basedOn w:val="a"/>
    <w:qFormat/>
    <w:rsid w:val="00604E82"/>
    <w:pPr>
      <w:widowControl w:val="0"/>
      <w:suppressLineNumbers/>
      <w:ind w:left="283" w:hanging="283"/>
    </w:pPr>
    <w:rPr>
      <w:rFonts w:eastAsia="Lucida Sans Unicode"/>
      <w:kern w:val="2"/>
      <w:sz w:val="20"/>
      <w:szCs w:val="20"/>
    </w:rPr>
  </w:style>
  <w:style w:type="paragraph" w:customStyle="1" w:styleId="ConsPlusNormal">
    <w:name w:val="ConsPlusNormal"/>
    <w:qFormat/>
    <w:rsid w:val="00604E82"/>
    <w:pPr>
      <w:widowControl w:val="0"/>
      <w:suppressAutoHyphens/>
      <w:ind w:firstLine="720"/>
    </w:pPr>
    <w:rPr>
      <w:rFonts w:ascii="Arial" w:eastAsia="Times New Roman" w:hAnsi="Arial"/>
      <w:lang w:eastAsia="zh-CN"/>
    </w:rPr>
  </w:style>
  <w:style w:type="paragraph" w:customStyle="1" w:styleId="aff">
    <w:name w:val="Содержимое врезки"/>
    <w:basedOn w:val="a4"/>
    <w:qFormat/>
    <w:rsid w:val="00604E82"/>
    <w:pPr>
      <w:widowControl w:val="0"/>
      <w:spacing w:after="120"/>
      <w:jc w:val="left"/>
    </w:pPr>
    <w:rPr>
      <w:rFonts w:eastAsia="Lucida Sans Unicode"/>
      <w:b w:val="0"/>
      <w:bCs w:val="0"/>
      <w:kern w:val="2"/>
      <w:sz w:val="24"/>
    </w:rPr>
  </w:style>
  <w:style w:type="character" w:customStyle="1" w:styleId="aff0">
    <w:name w:val="Гипертекстовая ссылка"/>
    <w:basedOn w:val="a0"/>
    <w:uiPriority w:val="99"/>
    <w:rsid w:val="00884A1B"/>
    <w:rPr>
      <w:color w:val="106BBE"/>
    </w:rPr>
  </w:style>
  <w:style w:type="paragraph" w:styleId="aff1">
    <w:name w:val="List Paragraph"/>
    <w:basedOn w:val="a"/>
    <w:uiPriority w:val="99"/>
    <w:unhideWhenUsed/>
    <w:rsid w:val="00606541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D4759"/>
    <w:pPr>
      <w:widowControl w:val="0"/>
      <w:suppressAutoHyphens w:val="0"/>
      <w:autoSpaceDE w:val="0"/>
      <w:autoSpaceDN w:val="0"/>
      <w:ind w:left="20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МЦП по коррупции</vt:lpstr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МЦП по коррупции</dc:title>
  <dc:creator>User</dc:creator>
  <cp:lastModifiedBy>URIST2</cp:lastModifiedBy>
  <cp:revision>3</cp:revision>
  <cp:lastPrinted>2023-06-23T06:26:00Z</cp:lastPrinted>
  <dcterms:created xsi:type="dcterms:W3CDTF">2023-06-22T08:16:00Z</dcterms:created>
  <dcterms:modified xsi:type="dcterms:W3CDTF">2023-06-23T06:42:00Z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F2CE1FCCE72E4F84833FA07BEACC05DE</vt:lpwstr>
  </property>
  <property fmtid="{D5CDD505-2E9C-101B-9397-08002B2CF9AE}" pid="3" name="KSOProductBuildVer">
    <vt:lpwstr>1033-11.2.0.11341</vt:lpwstr>
  </property>
</Properties>
</file>